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2D00B" w14:textId="77777777" w:rsidR="004E2436" w:rsidRDefault="004E2436" w:rsidP="004B3442">
      <w:pPr>
        <w:pBdr>
          <w:bottom w:val="single" w:sz="4" w:space="1" w:color="000000"/>
        </w:pBdr>
        <w:jc w:val="both"/>
        <w:rPr>
          <w:rFonts w:ascii="Verdana" w:hAnsi="Verdana" w:cs="Verdana"/>
          <w:b/>
          <w:sz w:val="18"/>
          <w:szCs w:val="18"/>
        </w:rPr>
      </w:pPr>
    </w:p>
    <w:p w14:paraId="7AF31183" w14:textId="616BEC82" w:rsidR="004E2436" w:rsidRPr="004E2436" w:rsidRDefault="004E2436" w:rsidP="004E2436">
      <w:pPr>
        <w:pBdr>
          <w:bottom w:val="single" w:sz="4" w:space="1" w:color="000000"/>
        </w:pBdr>
        <w:jc w:val="center"/>
        <w:rPr>
          <w:rFonts w:ascii="Verdana" w:hAnsi="Verdana" w:cs="Verdana"/>
          <w:b/>
          <w:sz w:val="32"/>
          <w:szCs w:val="32"/>
        </w:rPr>
      </w:pPr>
      <w:r w:rsidRPr="004E2436">
        <w:rPr>
          <w:rFonts w:ascii="Verdana" w:hAnsi="Verdana" w:cs="Verdana"/>
          <w:b/>
          <w:sz w:val="32"/>
          <w:szCs w:val="32"/>
        </w:rPr>
        <w:t xml:space="preserve">Anejo </w:t>
      </w:r>
      <w:proofErr w:type="spellStart"/>
      <w:r w:rsidRPr="004E2436">
        <w:rPr>
          <w:rFonts w:ascii="Verdana" w:hAnsi="Verdana" w:cs="Verdana"/>
          <w:b/>
          <w:sz w:val="32"/>
          <w:szCs w:val="32"/>
        </w:rPr>
        <w:t>nº</w:t>
      </w:r>
      <w:proofErr w:type="spellEnd"/>
      <w:r w:rsidRPr="004E2436">
        <w:rPr>
          <w:rFonts w:ascii="Verdana" w:hAnsi="Verdana" w:cs="Verdana"/>
          <w:b/>
          <w:sz w:val="32"/>
          <w:szCs w:val="32"/>
        </w:rPr>
        <w:t xml:space="preserve"> 2</w:t>
      </w:r>
    </w:p>
    <w:p w14:paraId="59F3D0BD" w14:textId="77777777" w:rsidR="004E2436" w:rsidRPr="004E2436" w:rsidRDefault="004E2436" w:rsidP="004E2436">
      <w:pPr>
        <w:pBdr>
          <w:bottom w:val="single" w:sz="4" w:space="1" w:color="000000"/>
        </w:pBdr>
        <w:jc w:val="both"/>
        <w:rPr>
          <w:rFonts w:ascii="Verdana" w:hAnsi="Verdana" w:cs="Verdana"/>
          <w:b/>
          <w:sz w:val="18"/>
          <w:szCs w:val="18"/>
        </w:rPr>
      </w:pPr>
    </w:p>
    <w:p w14:paraId="7600AEC2" w14:textId="77777777" w:rsidR="004E2436" w:rsidRDefault="004E2436" w:rsidP="004E2436">
      <w:pPr>
        <w:pBdr>
          <w:bottom w:val="single" w:sz="4" w:space="1" w:color="000000"/>
        </w:pBdr>
        <w:jc w:val="both"/>
        <w:rPr>
          <w:rFonts w:ascii="Verdana" w:hAnsi="Verdana" w:cs="Verdana"/>
          <w:bCs/>
        </w:rPr>
      </w:pPr>
    </w:p>
    <w:p w14:paraId="5B3F3841" w14:textId="4B14BF6E" w:rsidR="004B3442" w:rsidRDefault="004E2436" w:rsidP="004E2436">
      <w:pPr>
        <w:pBdr>
          <w:bottom w:val="single" w:sz="4" w:space="1" w:color="000000"/>
        </w:pBdr>
        <w:jc w:val="both"/>
        <w:rPr>
          <w:rFonts w:ascii="Verdana" w:hAnsi="Verdana" w:cs="Verdana"/>
          <w:bCs/>
        </w:rPr>
      </w:pPr>
      <w:r>
        <w:rPr>
          <w:rFonts w:ascii="Verdana" w:hAnsi="Verdana" w:cs="Verdana"/>
          <w:bCs/>
        </w:rPr>
        <w:t>MODELO DE PROPOSICION ECONÓMICA</w:t>
      </w:r>
    </w:p>
    <w:p w14:paraId="1A45039C" w14:textId="7B8CF258" w:rsidR="004E2436" w:rsidRDefault="004E2436" w:rsidP="004E2436">
      <w:pPr>
        <w:pBdr>
          <w:bottom w:val="single" w:sz="4" w:space="1" w:color="000000"/>
        </w:pBdr>
        <w:jc w:val="both"/>
        <w:rPr>
          <w:rFonts w:ascii="Verdana" w:hAnsi="Verdana" w:cs="Verdana"/>
          <w:bCs/>
        </w:rPr>
      </w:pPr>
    </w:p>
    <w:p w14:paraId="2405FD4F" w14:textId="14D393D9" w:rsidR="004E2436" w:rsidRDefault="004E2436" w:rsidP="004E2436">
      <w:pPr>
        <w:pBdr>
          <w:bottom w:val="single" w:sz="4" w:space="1" w:color="000000"/>
        </w:pBdr>
        <w:jc w:val="both"/>
        <w:rPr>
          <w:rFonts w:ascii="Verdana" w:hAnsi="Verdana" w:cs="Verdana"/>
          <w:bCs/>
        </w:rPr>
      </w:pPr>
      <w:r>
        <w:rPr>
          <w:rFonts w:ascii="Verdana" w:hAnsi="Verdana" w:cs="Verdana"/>
          <w:bCs/>
        </w:rPr>
        <w:t>MODELO DE SEGURO DE CAUCIÓN</w:t>
      </w:r>
    </w:p>
    <w:p w14:paraId="6B618C88" w14:textId="77777777" w:rsidR="004E2436" w:rsidRDefault="004E2436" w:rsidP="004E2436">
      <w:pPr>
        <w:pBdr>
          <w:bottom w:val="single" w:sz="4" w:space="1" w:color="000000"/>
        </w:pBdr>
        <w:jc w:val="both"/>
        <w:rPr>
          <w:rFonts w:ascii="Verdana" w:hAnsi="Verdana" w:cs="Verdana"/>
          <w:bCs/>
        </w:rPr>
      </w:pPr>
    </w:p>
    <w:p w14:paraId="325B3E52" w14:textId="18608D2D" w:rsidR="004E2436" w:rsidRPr="004E2436" w:rsidRDefault="004E2436" w:rsidP="004E2436">
      <w:pPr>
        <w:pBdr>
          <w:bottom w:val="single" w:sz="4" w:space="1" w:color="000000"/>
        </w:pBdr>
        <w:jc w:val="both"/>
        <w:rPr>
          <w:rFonts w:ascii="Verdana" w:hAnsi="Verdana" w:cs="Verdana"/>
          <w:bCs/>
        </w:rPr>
      </w:pPr>
      <w:r>
        <w:rPr>
          <w:rFonts w:ascii="Verdana" w:hAnsi="Verdana" w:cs="Verdana"/>
          <w:bCs/>
        </w:rPr>
        <w:t>MODELO DE AVAL</w:t>
      </w:r>
    </w:p>
    <w:p w14:paraId="66E8B91A" w14:textId="77777777" w:rsidR="004B3442" w:rsidRDefault="004B3442" w:rsidP="004B3442">
      <w:pPr>
        <w:pBdr>
          <w:bottom w:val="single" w:sz="4" w:space="1" w:color="000000"/>
        </w:pBdr>
        <w:jc w:val="both"/>
        <w:rPr>
          <w:rFonts w:ascii="Verdana" w:hAnsi="Verdana" w:cs="Verdana"/>
          <w:b/>
          <w:sz w:val="18"/>
          <w:szCs w:val="18"/>
        </w:rPr>
      </w:pPr>
    </w:p>
    <w:p w14:paraId="144ABE5D" w14:textId="77777777" w:rsidR="004B3442" w:rsidRDefault="004B3442" w:rsidP="004B3442">
      <w:pPr>
        <w:pBdr>
          <w:bottom w:val="single" w:sz="4" w:space="1" w:color="000000"/>
        </w:pBdr>
        <w:jc w:val="both"/>
        <w:rPr>
          <w:rFonts w:ascii="Verdana" w:hAnsi="Verdana" w:cs="Verdana"/>
          <w:b/>
          <w:sz w:val="18"/>
          <w:szCs w:val="18"/>
        </w:rPr>
      </w:pPr>
    </w:p>
    <w:p w14:paraId="465B877A" w14:textId="77777777" w:rsidR="004B3442" w:rsidRDefault="004B3442" w:rsidP="004B3442">
      <w:pPr>
        <w:pBdr>
          <w:bottom w:val="single" w:sz="4" w:space="1" w:color="000000"/>
        </w:pBdr>
        <w:jc w:val="both"/>
        <w:rPr>
          <w:rFonts w:ascii="Verdana" w:hAnsi="Verdana" w:cs="Verdana"/>
          <w:b/>
          <w:sz w:val="18"/>
          <w:szCs w:val="18"/>
        </w:rPr>
      </w:pPr>
    </w:p>
    <w:p w14:paraId="200737C6" w14:textId="77777777" w:rsidR="004B3442" w:rsidRDefault="004B3442" w:rsidP="004B3442">
      <w:pPr>
        <w:pBdr>
          <w:bottom w:val="single" w:sz="4" w:space="1" w:color="000000"/>
        </w:pBdr>
        <w:jc w:val="both"/>
        <w:rPr>
          <w:rFonts w:ascii="Verdana" w:hAnsi="Verdana" w:cs="Verdana"/>
          <w:b/>
          <w:sz w:val="18"/>
          <w:szCs w:val="18"/>
        </w:rPr>
      </w:pPr>
    </w:p>
    <w:p w14:paraId="4727CAB6" w14:textId="77777777" w:rsidR="004B3442" w:rsidRDefault="004B3442" w:rsidP="004B3442">
      <w:pPr>
        <w:pBdr>
          <w:bottom w:val="single" w:sz="4" w:space="1" w:color="000000"/>
        </w:pBdr>
        <w:jc w:val="both"/>
        <w:rPr>
          <w:rFonts w:ascii="Verdana" w:hAnsi="Verdana" w:cs="Verdana"/>
          <w:b/>
          <w:sz w:val="18"/>
          <w:szCs w:val="18"/>
        </w:rPr>
      </w:pPr>
    </w:p>
    <w:p w14:paraId="6042F6BF" w14:textId="77777777" w:rsidR="004B3442" w:rsidRDefault="004B3442" w:rsidP="004B3442">
      <w:pPr>
        <w:pBdr>
          <w:bottom w:val="single" w:sz="4" w:space="1" w:color="000000"/>
        </w:pBdr>
        <w:jc w:val="both"/>
        <w:rPr>
          <w:rFonts w:ascii="Verdana" w:hAnsi="Verdana" w:cs="Verdana"/>
          <w:b/>
          <w:sz w:val="18"/>
          <w:szCs w:val="18"/>
        </w:rPr>
      </w:pPr>
    </w:p>
    <w:p w14:paraId="3044D29F" w14:textId="77777777" w:rsidR="004B3442" w:rsidRDefault="004B3442" w:rsidP="004B3442">
      <w:pPr>
        <w:pBdr>
          <w:bottom w:val="single" w:sz="4" w:space="1" w:color="000000"/>
        </w:pBdr>
        <w:jc w:val="both"/>
        <w:rPr>
          <w:rFonts w:ascii="Verdana" w:hAnsi="Verdana" w:cs="Verdana"/>
          <w:b/>
          <w:sz w:val="18"/>
          <w:szCs w:val="18"/>
        </w:rPr>
      </w:pPr>
    </w:p>
    <w:p w14:paraId="4AC7B12C" w14:textId="77777777" w:rsidR="004B3442" w:rsidRDefault="004B3442" w:rsidP="004B3442">
      <w:pPr>
        <w:pBdr>
          <w:bottom w:val="single" w:sz="4" w:space="1" w:color="000000"/>
        </w:pBdr>
        <w:jc w:val="both"/>
        <w:rPr>
          <w:rFonts w:ascii="Verdana" w:hAnsi="Verdana" w:cs="Verdana"/>
          <w:b/>
          <w:sz w:val="18"/>
          <w:szCs w:val="18"/>
        </w:rPr>
      </w:pPr>
    </w:p>
    <w:p w14:paraId="05F847A8" w14:textId="77777777" w:rsidR="004B3442" w:rsidRDefault="004B3442" w:rsidP="004B3442">
      <w:pPr>
        <w:pBdr>
          <w:bottom w:val="single" w:sz="4" w:space="1" w:color="000000"/>
        </w:pBdr>
        <w:jc w:val="both"/>
        <w:rPr>
          <w:rFonts w:ascii="Verdana" w:hAnsi="Verdana" w:cs="Verdana"/>
          <w:b/>
          <w:sz w:val="18"/>
          <w:szCs w:val="18"/>
        </w:rPr>
      </w:pPr>
    </w:p>
    <w:p w14:paraId="0EB0D28E" w14:textId="77777777" w:rsidR="004B3442" w:rsidRDefault="004B3442" w:rsidP="004B3442">
      <w:pPr>
        <w:pBdr>
          <w:bottom w:val="single" w:sz="4" w:space="1" w:color="000000"/>
        </w:pBdr>
        <w:jc w:val="both"/>
        <w:rPr>
          <w:rFonts w:ascii="Verdana" w:hAnsi="Verdana" w:cs="Verdana"/>
          <w:b/>
          <w:sz w:val="18"/>
          <w:szCs w:val="18"/>
        </w:rPr>
      </w:pPr>
    </w:p>
    <w:p w14:paraId="43268CE2" w14:textId="77777777" w:rsidR="004B3442" w:rsidRDefault="004B3442" w:rsidP="004B3442">
      <w:pPr>
        <w:pBdr>
          <w:bottom w:val="single" w:sz="4" w:space="1" w:color="000000"/>
        </w:pBdr>
        <w:jc w:val="both"/>
        <w:rPr>
          <w:rFonts w:ascii="Verdana" w:hAnsi="Verdana" w:cs="Verdana"/>
          <w:b/>
          <w:sz w:val="18"/>
          <w:szCs w:val="18"/>
        </w:rPr>
      </w:pPr>
    </w:p>
    <w:p w14:paraId="0AE26E06" w14:textId="77777777" w:rsidR="004B3442" w:rsidRDefault="004B3442" w:rsidP="004B3442">
      <w:pPr>
        <w:pBdr>
          <w:bottom w:val="single" w:sz="4" w:space="1" w:color="000000"/>
        </w:pBdr>
        <w:jc w:val="both"/>
        <w:rPr>
          <w:rFonts w:ascii="Verdana" w:hAnsi="Verdana" w:cs="Verdana"/>
          <w:b/>
          <w:sz w:val="18"/>
          <w:szCs w:val="18"/>
        </w:rPr>
      </w:pPr>
    </w:p>
    <w:p w14:paraId="3B60C200" w14:textId="77777777" w:rsidR="004B3442" w:rsidRDefault="004B3442" w:rsidP="004B3442">
      <w:pPr>
        <w:pBdr>
          <w:bottom w:val="single" w:sz="4" w:space="1" w:color="000000"/>
        </w:pBdr>
        <w:jc w:val="both"/>
        <w:rPr>
          <w:rFonts w:ascii="Verdana" w:hAnsi="Verdana" w:cs="Verdana"/>
          <w:b/>
          <w:sz w:val="18"/>
          <w:szCs w:val="18"/>
        </w:rPr>
      </w:pPr>
    </w:p>
    <w:p w14:paraId="2082D056" w14:textId="77777777" w:rsidR="004B3442" w:rsidRDefault="004B3442" w:rsidP="004B3442">
      <w:pPr>
        <w:pBdr>
          <w:bottom w:val="single" w:sz="4" w:space="1" w:color="000000"/>
        </w:pBdr>
        <w:jc w:val="both"/>
        <w:rPr>
          <w:rFonts w:ascii="Verdana" w:hAnsi="Verdana" w:cs="Verdana"/>
          <w:b/>
          <w:sz w:val="18"/>
          <w:szCs w:val="18"/>
        </w:rPr>
      </w:pPr>
    </w:p>
    <w:p w14:paraId="0B226554" w14:textId="77777777" w:rsidR="004B3442" w:rsidRDefault="004B3442" w:rsidP="004B3442">
      <w:pPr>
        <w:pBdr>
          <w:bottom w:val="single" w:sz="4" w:space="1" w:color="000000"/>
        </w:pBdr>
        <w:jc w:val="both"/>
        <w:rPr>
          <w:rFonts w:ascii="Verdana" w:hAnsi="Verdana" w:cs="Verdana"/>
          <w:b/>
          <w:sz w:val="18"/>
          <w:szCs w:val="18"/>
        </w:rPr>
      </w:pPr>
    </w:p>
    <w:p w14:paraId="31F8B1E1" w14:textId="77777777" w:rsidR="004B3442" w:rsidRDefault="004B3442" w:rsidP="004B3442">
      <w:pPr>
        <w:pBdr>
          <w:bottom w:val="single" w:sz="4" w:space="1" w:color="000000"/>
        </w:pBdr>
        <w:jc w:val="both"/>
        <w:rPr>
          <w:rFonts w:ascii="Verdana" w:hAnsi="Verdana" w:cs="Verdana"/>
          <w:b/>
          <w:sz w:val="18"/>
          <w:szCs w:val="18"/>
        </w:rPr>
      </w:pPr>
    </w:p>
    <w:p w14:paraId="465095CE" w14:textId="77777777" w:rsidR="004B3442" w:rsidRDefault="004B3442" w:rsidP="004B3442">
      <w:pPr>
        <w:pBdr>
          <w:bottom w:val="single" w:sz="4" w:space="1" w:color="000000"/>
        </w:pBdr>
        <w:jc w:val="both"/>
        <w:rPr>
          <w:rFonts w:ascii="Verdana" w:hAnsi="Verdana" w:cs="Verdana"/>
          <w:b/>
          <w:sz w:val="18"/>
          <w:szCs w:val="18"/>
        </w:rPr>
      </w:pPr>
    </w:p>
    <w:p w14:paraId="569008A8" w14:textId="77777777" w:rsidR="004B3442" w:rsidRDefault="004B3442" w:rsidP="004B3442">
      <w:pPr>
        <w:pBdr>
          <w:bottom w:val="single" w:sz="4" w:space="1" w:color="000000"/>
        </w:pBdr>
        <w:jc w:val="both"/>
        <w:rPr>
          <w:rFonts w:ascii="Verdana" w:hAnsi="Verdana" w:cs="Verdana"/>
          <w:b/>
          <w:sz w:val="18"/>
          <w:szCs w:val="18"/>
        </w:rPr>
      </w:pPr>
    </w:p>
    <w:p w14:paraId="2DEC917C" w14:textId="77777777" w:rsidR="004E2436" w:rsidRDefault="004E2436" w:rsidP="004B3442">
      <w:pPr>
        <w:pBdr>
          <w:bottom w:val="single" w:sz="4" w:space="1" w:color="000000"/>
        </w:pBdr>
        <w:jc w:val="both"/>
        <w:rPr>
          <w:rFonts w:ascii="Verdana" w:hAnsi="Verdana" w:cs="Verdana"/>
          <w:b/>
          <w:sz w:val="18"/>
          <w:szCs w:val="18"/>
        </w:rPr>
      </w:pPr>
    </w:p>
    <w:p w14:paraId="0134ED9F" w14:textId="77777777" w:rsidR="004E2436" w:rsidRDefault="004E2436" w:rsidP="004B3442">
      <w:pPr>
        <w:pBdr>
          <w:bottom w:val="single" w:sz="4" w:space="1" w:color="000000"/>
        </w:pBdr>
        <w:jc w:val="both"/>
        <w:rPr>
          <w:rFonts w:ascii="Verdana" w:hAnsi="Verdana" w:cs="Verdana"/>
          <w:b/>
          <w:sz w:val="18"/>
          <w:szCs w:val="18"/>
        </w:rPr>
      </w:pPr>
    </w:p>
    <w:p w14:paraId="39B00F92" w14:textId="77777777" w:rsidR="004E2436" w:rsidRDefault="004E2436" w:rsidP="004B3442">
      <w:pPr>
        <w:pBdr>
          <w:bottom w:val="single" w:sz="4" w:space="1" w:color="000000"/>
        </w:pBdr>
        <w:jc w:val="both"/>
        <w:rPr>
          <w:rFonts w:ascii="Verdana" w:hAnsi="Verdana" w:cs="Verdana"/>
          <w:b/>
          <w:sz w:val="18"/>
          <w:szCs w:val="18"/>
        </w:rPr>
      </w:pPr>
    </w:p>
    <w:p w14:paraId="13C878A8" w14:textId="77777777" w:rsidR="004E2436" w:rsidRDefault="004E2436" w:rsidP="004B3442">
      <w:pPr>
        <w:pBdr>
          <w:bottom w:val="single" w:sz="4" w:space="1" w:color="000000"/>
        </w:pBdr>
        <w:jc w:val="both"/>
        <w:rPr>
          <w:rFonts w:ascii="Verdana" w:hAnsi="Verdana" w:cs="Verdana"/>
          <w:b/>
          <w:sz w:val="18"/>
          <w:szCs w:val="18"/>
        </w:rPr>
      </w:pPr>
    </w:p>
    <w:p w14:paraId="2ACD061F" w14:textId="77777777" w:rsidR="004E2436" w:rsidRDefault="004E2436" w:rsidP="004B3442">
      <w:pPr>
        <w:pBdr>
          <w:bottom w:val="single" w:sz="4" w:space="1" w:color="000000"/>
        </w:pBdr>
        <w:jc w:val="both"/>
        <w:rPr>
          <w:rFonts w:ascii="Verdana" w:hAnsi="Verdana" w:cs="Verdana"/>
          <w:b/>
          <w:sz w:val="18"/>
          <w:szCs w:val="18"/>
        </w:rPr>
      </w:pPr>
    </w:p>
    <w:p w14:paraId="785AB665" w14:textId="77777777" w:rsidR="004E2436" w:rsidRDefault="004E2436" w:rsidP="004B3442">
      <w:pPr>
        <w:pBdr>
          <w:bottom w:val="single" w:sz="4" w:space="1" w:color="000000"/>
        </w:pBdr>
        <w:jc w:val="both"/>
        <w:rPr>
          <w:rFonts w:ascii="Verdana" w:hAnsi="Verdana" w:cs="Verdana"/>
          <w:b/>
          <w:sz w:val="18"/>
          <w:szCs w:val="18"/>
        </w:rPr>
      </w:pPr>
    </w:p>
    <w:p w14:paraId="61CE312A" w14:textId="77777777" w:rsidR="004E2436" w:rsidRDefault="004E2436" w:rsidP="004B3442">
      <w:pPr>
        <w:pBdr>
          <w:bottom w:val="single" w:sz="4" w:space="1" w:color="000000"/>
        </w:pBdr>
        <w:jc w:val="both"/>
        <w:rPr>
          <w:rFonts w:ascii="Verdana" w:hAnsi="Verdana" w:cs="Verdana"/>
          <w:b/>
          <w:sz w:val="18"/>
          <w:szCs w:val="18"/>
        </w:rPr>
      </w:pPr>
    </w:p>
    <w:p w14:paraId="5C805BA8" w14:textId="77777777" w:rsidR="004E2436" w:rsidRDefault="004E2436" w:rsidP="004B3442">
      <w:pPr>
        <w:pBdr>
          <w:bottom w:val="single" w:sz="4" w:space="1" w:color="000000"/>
        </w:pBdr>
        <w:jc w:val="both"/>
        <w:rPr>
          <w:rFonts w:ascii="Verdana" w:hAnsi="Verdana" w:cs="Verdana"/>
          <w:b/>
          <w:sz w:val="18"/>
          <w:szCs w:val="18"/>
        </w:rPr>
      </w:pPr>
    </w:p>
    <w:p w14:paraId="6A1A4CAB" w14:textId="77777777" w:rsidR="004E2436" w:rsidRDefault="004E2436" w:rsidP="004B3442">
      <w:pPr>
        <w:pBdr>
          <w:bottom w:val="single" w:sz="4" w:space="1" w:color="000000"/>
        </w:pBdr>
        <w:jc w:val="both"/>
        <w:rPr>
          <w:rFonts w:ascii="Verdana" w:hAnsi="Verdana" w:cs="Verdana"/>
          <w:b/>
          <w:sz w:val="18"/>
          <w:szCs w:val="18"/>
        </w:rPr>
      </w:pPr>
    </w:p>
    <w:p w14:paraId="1C789DCE" w14:textId="77777777" w:rsidR="004E2436" w:rsidRDefault="004E2436" w:rsidP="004B3442">
      <w:pPr>
        <w:pBdr>
          <w:bottom w:val="single" w:sz="4" w:space="1" w:color="000000"/>
        </w:pBdr>
        <w:jc w:val="both"/>
        <w:rPr>
          <w:rFonts w:ascii="Verdana" w:hAnsi="Verdana" w:cs="Verdana"/>
          <w:b/>
          <w:sz w:val="18"/>
          <w:szCs w:val="18"/>
        </w:rPr>
      </w:pPr>
    </w:p>
    <w:p w14:paraId="000C0600" w14:textId="77777777" w:rsidR="004E2436" w:rsidRDefault="004E2436" w:rsidP="004B3442">
      <w:pPr>
        <w:pBdr>
          <w:bottom w:val="single" w:sz="4" w:space="1" w:color="000000"/>
        </w:pBdr>
        <w:jc w:val="both"/>
        <w:rPr>
          <w:rFonts w:ascii="Verdana" w:hAnsi="Verdana" w:cs="Verdana"/>
          <w:b/>
          <w:sz w:val="18"/>
          <w:szCs w:val="18"/>
        </w:rPr>
      </w:pPr>
    </w:p>
    <w:p w14:paraId="3363CB8F" w14:textId="77777777" w:rsidR="004E2436" w:rsidRDefault="004E2436" w:rsidP="004B3442">
      <w:pPr>
        <w:pBdr>
          <w:bottom w:val="single" w:sz="4" w:space="1" w:color="000000"/>
        </w:pBdr>
        <w:jc w:val="both"/>
        <w:rPr>
          <w:rFonts w:ascii="Verdana" w:hAnsi="Verdana" w:cs="Verdana"/>
          <w:b/>
          <w:sz w:val="18"/>
          <w:szCs w:val="18"/>
        </w:rPr>
      </w:pPr>
    </w:p>
    <w:p w14:paraId="05124B36" w14:textId="77777777" w:rsidR="004E2436" w:rsidRDefault="004E2436" w:rsidP="004B3442">
      <w:pPr>
        <w:pBdr>
          <w:bottom w:val="single" w:sz="4" w:space="1" w:color="000000"/>
        </w:pBdr>
        <w:jc w:val="both"/>
        <w:rPr>
          <w:rFonts w:ascii="Verdana" w:hAnsi="Verdana" w:cs="Verdana"/>
          <w:b/>
          <w:sz w:val="18"/>
          <w:szCs w:val="18"/>
        </w:rPr>
      </w:pPr>
    </w:p>
    <w:p w14:paraId="77A1C1BA" w14:textId="77777777" w:rsidR="004E2436" w:rsidRDefault="004E2436" w:rsidP="004B3442">
      <w:pPr>
        <w:pBdr>
          <w:bottom w:val="single" w:sz="4" w:space="1" w:color="000000"/>
        </w:pBdr>
        <w:jc w:val="both"/>
        <w:rPr>
          <w:rFonts w:ascii="Verdana" w:hAnsi="Verdana" w:cs="Verdana"/>
          <w:b/>
          <w:sz w:val="18"/>
          <w:szCs w:val="18"/>
        </w:rPr>
      </w:pPr>
    </w:p>
    <w:p w14:paraId="60F47C9C" w14:textId="77777777" w:rsidR="004E2436" w:rsidRDefault="004E2436" w:rsidP="004B3442">
      <w:pPr>
        <w:pBdr>
          <w:bottom w:val="single" w:sz="4" w:space="1" w:color="000000"/>
        </w:pBdr>
        <w:jc w:val="both"/>
        <w:rPr>
          <w:rFonts w:ascii="Verdana" w:hAnsi="Verdana" w:cs="Verdana"/>
          <w:b/>
          <w:sz w:val="18"/>
          <w:szCs w:val="18"/>
        </w:rPr>
      </w:pPr>
    </w:p>
    <w:p w14:paraId="7FE1CDA8" w14:textId="77777777" w:rsidR="004E2436" w:rsidRDefault="004E2436" w:rsidP="004B3442">
      <w:pPr>
        <w:pBdr>
          <w:bottom w:val="single" w:sz="4" w:space="1" w:color="000000"/>
        </w:pBdr>
        <w:jc w:val="both"/>
        <w:rPr>
          <w:rFonts w:ascii="Verdana" w:hAnsi="Verdana" w:cs="Verdana"/>
          <w:b/>
          <w:sz w:val="18"/>
          <w:szCs w:val="18"/>
        </w:rPr>
      </w:pPr>
    </w:p>
    <w:p w14:paraId="32FFF510" w14:textId="77777777" w:rsidR="004E2436" w:rsidRDefault="004E2436" w:rsidP="004B3442">
      <w:pPr>
        <w:pBdr>
          <w:bottom w:val="single" w:sz="4" w:space="1" w:color="000000"/>
        </w:pBdr>
        <w:jc w:val="both"/>
        <w:rPr>
          <w:rFonts w:ascii="Verdana" w:hAnsi="Verdana" w:cs="Verdana"/>
          <w:b/>
          <w:sz w:val="18"/>
          <w:szCs w:val="18"/>
        </w:rPr>
      </w:pPr>
    </w:p>
    <w:p w14:paraId="00EAB7F5" w14:textId="77777777" w:rsidR="004E2436" w:rsidRDefault="004E2436" w:rsidP="004B3442">
      <w:pPr>
        <w:pBdr>
          <w:bottom w:val="single" w:sz="4" w:space="1" w:color="000000"/>
        </w:pBdr>
        <w:jc w:val="both"/>
        <w:rPr>
          <w:rFonts w:ascii="Verdana" w:hAnsi="Verdana" w:cs="Verdana"/>
          <w:b/>
          <w:sz w:val="18"/>
          <w:szCs w:val="18"/>
        </w:rPr>
      </w:pPr>
    </w:p>
    <w:p w14:paraId="5A47E778" w14:textId="77777777" w:rsidR="004E2436" w:rsidRDefault="004E2436" w:rsidP="004B3442">
      <w:pPr>
        <w:pBdr>
          <w:bottom w:val="single" w:sz="4" w:space="1" w:color="000000"/>
        </w:pBdr>
        <w:jc w:val="both"/>
        <w:rPr>
          <w:rFonts w:ascii="Verdana" w:hAnsi="Verdana" w:cs="Verdana"/>
          <w:b/>
          <w:sz w:val="18"/>
          <w:szCs w:val="18"/>
        </w:rPr>
      </w:pPr>
    </w:p>
    <w:p w14:paraId="5DB4088B" w14:textId="77777777" w:rsidR="004E2436" w:rsidRDefault="004E2436" w:rsidP="004B3442">
      <w:pPr>
        <w:pBdr>
          <w:bottom w:val="single" w:sz="4" w:space="1" w:color="000000"/>
        </w:pBdr>
        <w:jc w:val="both"/>
        <w:rPr>
          <w:rFonts w:ascii="Verdana" w:hAnsi="Verdana" w:cs="Verdana"/>
          <w:b/>
          <w:sz w:val="18"/>
          <w:szCs w:val="18"/>
        </w:rPr>
      </w:pPr>
    </w:p>
    <w:p w14:paraId="69D0F9E5" w14:textId="77777777" w:rsidR="004E2436" w:rsidRDefault="004E2436" w:rsidP="004B3442">
      <w:pPr>
        <w:pBdr>
          <w:bottom w:val="single" w:sz="4" w:space="1" w:color="000000"/>
        </w:pBdr>
        <w:jc w:val="both"/>
        <w:rPr>
          <w:rFonts w:ascii="Verdana" w:hAnsi="Verdana" w:cs="Verdana"/>
          <w:b/>
          <w:sz w:val="18"/>
          <w:szCs w:val="18"/>
        </w:rPr>
      </w:pPr>
    </w:p>
    <w:p w14:paraId="61ACF502" w14:textId="2B0E2921" w:rsidR="004B3442" w:rsidRDefault="004B3442" w:rsidP="004B3442">
      <w:pPr>
        <w:pBdr>
          <w:bottom w:val="single" w:sz="4" w:space="1" w:color="000000"/>
        </w:pBdr>
        <w:jc w:val="both"/>
        <w:rPr>
          <w:rFonts w:ascii="Verdana" w:hAnsi="Verdana" w:cs="Verdana"/>
          <w:b/>
          <w:sz w:val="18"/>
          <w:szCs w:val="18"/>
        </w:rPr>
      </w:pPr>
    </w:p>
    <w:p w14:paraId="594CAE81" w14:textId="6DCF6AB2" w:rsidR="002D47C1" w:rsidRDefault="002D47C1" w:rsidP="004B3442">
      <w:pPr>
        <w:pBdr>
          <w:bottom w:val="single" w:sz="4" w:space="1" w:color="000000"/>
        </w:pBdr>
        <w:jc w:val="both"/>
        <w:rPr>
          <w:rFonts w:ascii="Verdana" w:hAnsi="Verdana" w:cs="Verdana"/>
          <w:b/>
          <w:sz w:val="18"/>
          <w:szCs w:val="18"/>
        </w:rPr>
      </w:pPr>
    </w:p>
    <w:p w14:paraId="493D14B7" w14:textId="4750999B" w:rsidR="002D47C1" w:rsidRDefault="002D47C1" w:rsidP="004B3442">
      <w:pPr>
        <w:pBdr>
          <w:bottom w:val="single" w:sz="4" w:space="1" w:color="000000"/>
        </w:pBdr>
        <w:jc w:val="both"/>
        <w:rPr>
          <w:rFonts w:ascii="Verdana" w:hAnsi="Verdana" w:cs="Verdana"/>
          <w:b/>
          <w:sz w:val="18"/>
          <w:szCs w:val="18"/>
        </w:rPr>
      </w:pPr>
    </w:p>
    <w:p w14:paraId="7A21A313" w14:textId="77777777" w:rsidR="002D47C1" w:rsidRDefault="002D47C1" w:rsidP="004B3442">
      <w:pPr>
        <w:pBdr>
          <w:bottom w:val="single" w:sz="4" w:space="1" w:color="000000"/>
        </w:pBdr>
        <w:jc w:val="both"/>
        <w:rPr>
          <w:rFonts w:ascii="Verdana" w:hAnsi="Verdana" w:cs="Verdana"/>
          <w:b/>
          <w:sz w:val="18"/>
          <w:szCs w:val="18"/>
        </w:rPr>
      </w:pPr>
    </w:p>
    <w:p w14:paraId="14877A4F" w14:textId="00F5B30B" w:rsidR="004B3442" w:rsidRDefault="004B3442" w:rsidP="004B3442">
      <w:pPr>
        <w:pBdr>
          <w:bottom w:val="single" w:sz="4" w:space="1" w:color="000000"/>
        </w:pBdr>
        <w:jc w:val="both"/>
        <w:rPr>
          <w:rFonts w:ascii="Verdana" w:hAnsi="Verdana" w:cs="Verdana"/>
          <w:b/>
          <w:sz w:val="18"/>
          <w:szCs w:val="18"/>
        </w:rPr>
      </w:pPr>
    </w:p>
    <w:p w14:paraId="6CE25455" w14:textId="77777777" w:rsidR="00001665" w:rsidRDefault="00001665" w:rsidP="004B3442">
      <w:pPr>
        <w:pBdr>
          <w:bottom w:val="single" w:sz="4" w:space="1" w:color="000000"/>
        </w:pBdr>
        <w:jc w:val="both"/>
        <w:rPr>
          <w:rFonts w:ascii="Verdana" w:hAnsi="Verdana" w:cs="Verdana"/>
          <w:b/>
          <w:sz w:val="18"/>
          <w:szCs w:val="18"/>
        </w:rPr>
      </w:pPr>
    </w:p>
    <w:p w14:paraId="428E2923" w14:textId="77777777" w:rsidR="004B3442" w:rsidRDefault="004B3442" w:rsidP="004B3442">
      <w:pPr>
        <w:pBdr>
          <w:bottom w:val="single" w:sz="4" w:space="1" w:color="000000"/>
        </w:pBdr>
        <w:jc w:val="both"/>
        <w:rPr>
          <w:rFonts w:ascii="Verdana" w:hAnsi="Verdana" w:cs="Verdana"/>
          <w:b/>
          <w:sz w:val="18"/>
          <w:szCs w:val="18"/>
        </w:rPr>
      </w:pPr>
    </w:p>
    <w:p w14:paraId="6B16FF3D" w14:textId="77777777" w:rsidR="00A7471C" w:rsidRDefault="00A7471C" w:rsidP="004B3442">
      <w:pPr>
        <w:pBdr>
          <w:bottom w:val="single" w:sz="4" w:space="1" w:color="000000"/>
        </w:pBdr>
        <w:jc w:val="both"/>
        <w:rPr>
          <w:rFonts w:ascii="Verdana" w:hAnsi="Verdana" w:cs="Verdana"/>
          <w:b/>
          <w:sz w:val="18"/>
          <w:szCs w:val="18"/>
        </w:rPr>
      </w:pPr>
    </w:p>
    <w:p w14:paraId="08E68DF5" w14:textId="77777777" w:rsidR="00A7471C" w:rsidRDefault="00A7471C" w:rsidP="004B3442">
      <w:pPr>
        <w:pBdr>
          <w:bottom w:val="single" w:sz="4" w:space="1" w:color="000000"/>
        </w:pBdr>
        <w:jc w:val="both"/>
        <w:rPr>
          <w:rFonts w:ascii="Verdana" w:hAnsi="Verdana" w:cs="Verdana"/>
          <w:b/>
          <w:sz w:val="18"/>
          <w:szCs w:val="18"/>
        </w:rPr>
      </w:pPr>
    </w:p>
    <w:p w14:paraId="36D883C6" w14:textId="77777777" w:rsidR="00A7471C" w:rsidRDefault="00A7471C" w:rsidP="004B3442">
      <w:pPr>
        <w:pBdr>
          <w:bottom w:val="single" w:sz="4" w:space="1" w:color="000000"/>
        </w:pBdr>
        <w:jc w:val="both"/>
        <w:rPr>
          <w:rFonts w:ascii="Verdana" w:hAnsi="Verdana" w:cs="Verdana"/>
          <w:b/>
          <w:sz w:val="18"/>
          <w:szCs w:val="18"/>
        </w:rPr>
      </w:pPr>
    </w:p>
    <w:p w14:paraId="6B0B7189" w14:textId="77777777" w:rsidR="00A7471C" w:rsidRDefault="00A7471C" w:rsidP="004B3442">
      <w:pPr>
        <w:pBdr>
          <w:bottom w:val="single" w:sz="4" w:space="1" w:color="000000"/>
        </w:pBdr>
        <w:jc w:val="both"/>
        <w:rPr>
          <w:rFonts w:ascii="Verdana" w:hAnsi="Verdana" w:cs="Verdana"/>
          <w:b/>
          <w:sz w:val="18"/>
          <w:szCs w:val="18"/>
        </w:rPr>
      </w:pPr>
    </w:p>
    <w:p w14:paraId="6EE86E15" w14:textId="77777777" w:rsidR="004B3442" w:rsidRDefault="004B3442" w:rsidP="004B3442">
      <w:pPr>
        <w:pBdr>
          <w:bottom w:val="single" w:sz="4" w:space="1" w:color="000000"/>
        </w:pBdr>
        <w:jc w:val="both"/>
        <w:rPr>
          <w:rFonts w:ascii="Verdana" w:hAnsi="Verdana" w:cs="Verdana"/>
          <w:b/>
          <w:sz w:val="18"/>
          <w:szCs w:val="18"/>
        </w:rPr>
      </w:pPr>
    </w:p>
    <w:p w14:paraId="10CFFF15" w14:textId="77777777" w:rsidR="004B3442" w:rsidRDefault="004B3442" w:rsidP="004B3442">
      <w:pPr>
        <w:pBdr>
          <w:bottom w:val="single" w:sz="4" w:space="1" w:color="000000"/>
        </w:pBdr>
        <w:jc w:val="both"/>
        <w:rPr>
          <w:rFonts w:ascii="Verdana" w:hAnsi="Verdana" w:cs="Verdana"/>
          <w:b/>
          <w:sz w:val="18"/>
          <w:szCs w:val="18"/>
        </w:rPr>
      </w:pPr>
    </w:p>
    <w:p w14:paraId="1E321EAD" w14:textId="16798F10" w:rsidR="004B3442" w:rsidRDefault="004B3442" w:rsidP="004B3442">
      <w:pPr>
        <w:pBdr>
          <w:bottom w:val="single" w:sz="4" w:space="1" w:color="000000"/>
        </w:pBdr>
        <w:jc w:val="both"/>
        <w:rPr>
          <w:rFonts w:ascii="Verdana" w:hAnsi="Verdana" w:cs="Verdana"/>
          <w:sz w:val="18"/>
          <w:szCs w:val="18"/>
        </w:rPr>
      </w:pPr>
      <w:r>
        <w:rPr>
          <w:rFonts w:ascii="Verdana" w:hAnsi="Verdana" w:cs="Verdana"/>
          <w:b/>
          <w:sz w:val="18"/>
          <w:szCs w:val="18"/>
        </w:rPr>
        <w:lastRenderedPageBreak/>
        <w:t>MODELO DE PROPOSICIÓN ECONOMICA</w:t>
      </w:r>
    </w:p>
    <w:p w14:paraId="03CFA14D" w14:textId="77777777" w:rsidR="004B3442" w:rsidRDefault="004B3442" w:rsidP="004B3442">
      <w:pPr>
        <w:widowControl w:val="0"/>
        <w:spacing w:after="120"/>
        <w:jc w:val="both"/>
        <w:rPr>
          <w:rFonts w:ascii="Verdana" w:hAnsi="Verdana" w:cs="Verdana"/>
          <w:sz w:val="18"/>
          <w:szCs w:val="18"/>
        </w:rPr>
      </w:pPr>
      <w:r>
        <w:rPr>
          <w:rFonts w:ascii="Verdana" w:hAnsi="Verdana" w:cs="Verdana"/>
          <w:sz w:val="18"/>
          <w:szCs w:val="18"/>
        </w:rPr>
        <w:tab/>
      </w:r>
      <w:r>
        <w:rPr>
          <w:rFonts w:ascii="Verdana" w:hAnsi="Verdana" w:cs="Verdana"/>
          <w:sz w:val="18"/>
          <w:szCs w:val="18"/>
        </w:rPr>
        <w:tab/>
      </w:r>
      <w:r>
        <w:rPr>
          <w:rFonts w:ascii="Verdana" w:hAnsi="Verdana" w:cs="Verdana"/>
          <w:sz w:val="18"/>
          <w:szCs w:val="18"/>
        </w:rPr>
        <w:tab/>
      </w:r>
      <w:r>
        <w:rPr>
          <w:rFonts w:ascii="Verdana" w:hAnsi="Verdana" w:cs="Verdana"/>
          <w:sz w:val="18"/>
          <w:szCs w:val="18"/>
        </w:rPr>
        <w:tab/>
      </w:r>
      <w:r>
        <w:rPr>
          <w:rFonts w:ascii="Verdana" w:hAnsi="Verdana" w:cs="Verdana"/>
          <w:sz w:val="18"/>
          <w:szCs w:val="18"/>
        </w:rPr>
        <w:tab/>
      </w:r>
      <w:r>
        <w:rPr>
          <w:rFonts w:ascii="Verdana" w:hAnsi="Verdana" w:cs="Verdana"/>
          <w:sz w:val="18"/>
          <w:szCs w:val="18"/>
        </w:rPr>
        <w:tab/>
      </w:r>
      <w:r>
        <w:rPr>
          <w:rFonts w:ascii="Verdana" w:hAnsi="Verdana" w:cs="Verdana"/>
          <w:sz w:val="18"/>
          <w:szCs w:val="18"/>
        </w:rPr>
        <w:tab/>
      </w:r>
    </w:p>
    <w:p w14:paraId="4F6BC144" w14:textId="409420D1" w:rsidR="004B3442" w:rsidRPr="00BF68B5" w:rsidRDefault="004B3442" w:rsidP="004B3442">
      <w:pPr>
        <w:pStyle w:val="Encabezado"/>
        <w:jc w:val="both"/>
        <w:rPr>
          <w:rFonts w:ascii="Verdana" w:hAnsi="Verdana" w:cs="Verdana"/>
          <w:sz w:val="16"/>
          <w:szCs w:val="16"/>
        </w:rPr>
      </w:pPr>
      <w:r w:rsidRPr="00BF68B5">
        <w:rPr>
          <w:rFonts w:ascii="Verdana" w:hAnsi="Verdana" w:cs="Verdana"/>
          <w:sz w:val="16"/>
          <w:szCs w:val="16"/>
        </w:rPr>
        <w:t>D</w:t>
      </w:r>
      <w:r w:rsidR="004E2436" w:rsidRPr="00BF68B5">
        <w:rPr>
          <w:rFonts w:ascii="Verdana" w:hAnsi="Verdana" w:cs="Verdana"/>
          <w:sz w:val="16"/>
          <w:szCs w:val="16"/>
        </w:rPr>
        <w:t>/</w:t>
      </w:r>
      <w:proofErr w:type="gramStart"/>
      <w:r w:rsidR="004E2436" w:rsidRPr="00BF68B5">
        <w:rPr>
          <w:rFonts w:ascii="Verdana" w:hAnsi="Verdana" w:cs="Verdana"/>
          <w:sz w:val="16"/>
          <w:szCs w:val="16"/>
        </w:rPr>
        <w:t>Dª</w:t>
      </w:r>
      <w:r w:rsidRPr="00BF68B5">
        <w:rPr>
          <w:rFonts w:ascii="Verdana" w:hAnsi="Verdana" w:cs="Verdana"/>
          <w:sz w:val="16"/>
          <w:szCs w:val="16"/>
        </w:rPr>
        <w:t>.…</w:t>
      </w:r>
      <w:proofErr w:type="gramEnd"/>
      <w:r w:rsidRPr="00BF68B5">
        <w:rPr>
          <w:rFonts w:ascii="Verdana" w:hAnsi="Verdana" w:cs="Verdana"/>
          <w:sz w:val="16"/>
          <w:szCs w:val="16"/>
        </w:rPr>
        <w:t>……………………………………………………</w:t>
      </w:r>
      <w:proofErr w:type="gramStart"/>
      <w:r w:rsidRPr="00BF68B5">
        <w:rPr>
          <w:rFonts w:ascii="Verdana" w:hAnsi="Verdana" w:cs="Verdana"/>
          <w:sz w:val="16"/>
          <w:szCs w:val="16"/>
        </w:rPr>
        <w:t>…….</w:t>
      </w:r>
      <w:proofErr w:type="gramEnd"/>
      <w:r w:rsidRPr="00BF68B5">
        <w:rPr>
          <w:rFonts w:ascii="Verdana" w:hAnsi="Verdana" w:cs="Verdana"/>
          <w:sz w:val="16"/>
          <w:szCs w:val="16"/>
        </w:rPr>
        <w:t>con domicilio en…………</w:t>
      </w:r>
      <w:proofErr w:type="gramStart"/>
      <w:r w:rsidRPr="00BF68B5">
        <w:rPr>
          <w:rFonts w:ascii="Verdana" w:hAnsi="Verdana" w:cs="Verdana"/>
          <w:sz w:val="16"/>
          <w:szCs w:val="16"/>
        </w:rPr>
        <w:t>…….</w:t>
      </w:r>
      <w:proofErr w:type="gramEnd"/>
      <w:r w:rsidRPr="00BF68B5">
        <w:rPr>
          <w:rFonts w:ascii="Verdana" w:hAnsi="Verdana" w:cs="Verdana"/>
          <w:sz w:val="16"/>
          <w:szCs w:val="16"/>
        </w:rPr>
        <w:t xml:space="preserve">.……. DNI……………………. y NIF…………….., en su propio nombre (o de la empresa que representa; en este caso se hará constar el CIF de la misma), que designa expresamente a efectos de notificaciones, el siguiente domicilio…..………………………..………………….……………………………………………. , enterado del anuncio publicado en el Boletín Oficial del </w:t>
      </w:r>
      <w:r w:rsidRPr="00BF68B5">
        <w:rPr>
          <w:rFonts w:ascii="Verdana" w:hAnsi="Verdana" w:cs="Arial"/>
          <w:sz w:val="16"/>
          <w:szCs w:val="16"/>
        </w:rPr>
        <w:t>“</w:t>
      </w:r>
      <w:bookmarkStart w:id="0" w:name="_Hlk202952413"/>
      <w:r w:rsidR="004E2436" w:rsidRPr="00BF68B5">
        <w:rPr>
          <w:rFonts w:ascii="Verdana" w:hAnsi="Verdana" w:cs="Verdana"/>
          <w:b/>
          <w:sz w:val="16"/>
          <w:szCs w:val="16"/>
        </w:rPr>
        <w:t xml:space="preserve">CONCURSO DE SELECCIÓN DE OFERTA PARA TRAMITAR EXPEDIENTE DE </w:t>
      </w:r>
      <w:r w:rsidR="009D76AA" w:rsidRPr="009D76AA">
        <w:rPr>
          <w:rFonts w:ascii="Verdana" w:hAnsi="Verdana" w:cs="Verdana"/>
          <w:b/>
          <w:sz w:val="16"/>
          <w:szCs w:val="16"/>
        </w:rPr>
        <w:t>CONCESIÓN ADMINISTRATIVA DESTINADA A LA CONSTRUCCIÓN Y EXPLOTACIÓN DE UNA ZONA DE OCIO Y ESPARCIMIENTO Y ACTIVIDADES TERCIARIAS EN LA EXPLANADA DEL MUELLE REINA SOFÍA, ZONA DE SERVICIO DEL PUERTO DE LA BAHÍA DE CÁDIZ</w:t>
      </w:r>
      <w:bookmarkEnd w:id="0"/>
      <w:r w:rsidR="004E2436" w:rsidRPr="00BF68B5">
        <w:rPr>
          <w:rFonts w:ascii="Verdana" w:hAnsi="Verdana" w:cs="Verdana"/>
          <w:b/>
          <w:sz w:val="16"/>
          <w:szCs w:val="16"/>
        </w:rPr>
        <w:t>.</w:t>
      </w:r>
      <w:r w:rsidRPr="00BF68B5">
        <w:rPr>
          <w:rFonts w:ascii="Verdana" w:hAnsi="Verdana" w:cs="Verdana"/>
          <w:b/>
          <w:sz w:val="16"/>
          <w:szCs w:val="16"/>
        </w:rPr>
        <w:t>”</w:t>
      </w:r>
    </w:p>
    <w:p w14:paraId="73E233AD" w14:textId="6A229A57" w:rsidR="004B3442" w:rsidRPr="00BF68B5" w:rsidRDefault="004B3442" w:rsidP="004B3442">
      <w:pPr>
        <w:spacing w:before="120" w:after="120"/>
        <w:jc w:val="both"/>
        <w:rPr>
          <w:sz w:val="16"/>
          <w:szCs w:val="16"/>
        </w:rPr>
      </w:pPr>
      <w:r w:rsidRPr="00BF68B5">
        <w:rPr>
          <w:rFonts w:ascii="Verdana" w:hAnsi="Verdana" w:cs="Verdana"/>
          <w:sz w:val="16"/>
          <w:szCs w:val="16"/>
        </w:rPr>
        <w:t xml:space="preserve">y de las condiciones y requisitos que se exigen en el Pliego de Bases de dicho concurso, en el Pliego de Condiciones que regulará la concesión, y </w:t>
      </w:r>
      <w:r w:rsidR="00EA7098">
        <w:rPr>
          <w:rFonts w:ascii="Verdana" w:hAnsi="Verdana" w:cs="Verdana"/>
          <w:sz w:val="16"/>
          <w:szCs w:val="16"/>
        </w:rPr>
        <w:t>sus anexos</w:t>
      </w:r>
      <w:r w:rsidRPr="00BF68B5">
        <w:rPr>
          <w:rFonts w:ascii="Verdana" w:hAnsi="Verdana" w:cs="Verdana"/>
          <w:sz w:val="16"/>
          <w:szCs w:val="16"/>
        </w:rPr>
        <w:t xml:space="preserve">, solicita se seleccione su oferta, a los efectos determinados en los citados Pliegos, comprometiéndose a la construcción, gestión y explotación de la </w:t>
      </w:r>
      <w:r w:rsidR="00EA7098">
        <w:rPr>
          <w:rFonts w:ascii="Verdana" w:hAnsi="Verdana" w:cs="Verdana"/>
          <w:sz w:val="16"/>
          <w:szCs w:val="16"/>
        </w:rPr>
        <w:t>concesión que se licita</w:t>
      </w:r>
      <w:r w:rsidRPr="00BF68B5">
        <w:rPr>
          <w:rFonts w:ascii="Verdana" w:hAnsi="Verdana" w:cs="Verdana"/>
          <w:sz w:val="16"/>
          <w:szCs w:val="16"/>
        </w:rPr>
        <w:t>, con estricta sujeción a los expresados requisitos, por las siguientes cantidades:</w:t>
      </w:r>
    </w:p>
    <w:p w14:paraId="0C3F3EAF" w14:textId="0F6890D8" w:rsidR="00FC68E2" w:rsidRPr="00BF68B5" w:rsidRDefault="00FC68E2" w:rsidP="00FC68E2">
      <w:pPr>
        <w:pStyle w:val="Sangradetextonormal"/>
        <w:tabs>
          <w:tab w:val="left" w:pos="284"/>
          <w:tab w:val="left" w:pos="1276"/>
        </w:tabs>
        <w:spacing w:before="240"/>
        <w:ind w:left="0"/>
        <w:jc w:val="both"/>
        <w:rPr>
          <w:rFonts w:ascii="Verdana" w:hAnsi="Verdana" w:cs="Arial"/>
          <w:b/>
          <w:color w:val="000000"/>
          <w:sz w:val="16"/>
          <w:szCs w:val="16"/>
        </w:rPr>
      </w:pPr>
      <w:r w:rsidRPr="00BF68B5">
        <w:rPr>
          <w:rFonts w:ascii="Verdana" w:hAnsi="Verdana" w:cs="Arial"/>
          <w:b/>
          <w:color w:val="000000"/>
          <w:sz w:val="16"/>
          <w:szCs w:val="16"/>
        </w:rPr>
        <w:t xml:space="preserve">1. IMPORTE ADICIONAL A LA TASA DE OCUPACIÓN DE TERRENOS, OBRAS, INSTALACIONES Y DEPRECIACIÓN </w:t>
      </w:r>
      <w:r w:rsidR="00A30344" w:rsidRPr="00BF68B5">
        <w:rPr>
          <w:rFonts w:ascii="Verdana" w:hAnsi="Verdana" w:cs="Arial"/>
          <w:b/>
          <w:color w:val="000000"/>
          <w:sz w:val="16"/>
          <w:szCs w:val="16"/>
        </w:rPr>
        <w:t>(</w:t>
      </w:r>
      <w:r w:rsidRPr="00BF68B5">
        <w:rPr>
          <w:rFonts w:ascii="Verdana" w:hAnsi="Verdana" w:cs="Arial"/>
          <w:b/>
          <w:color w:val="000000"/>
          <w:sz w:val="16"/>
          <w:szCs w:val="16"/>
        </w:rPr>
        <w:t>SEGÚN OFERTA</w:t>
      </w:r>
      <w:r w:rsidR="00A30344" w:rsidRPr="00BF68B5">
        <w:rPr>
          <w:rFonts w:ascii="Verdana" w:hAnsi="Verdana" w:cs="Arial"/>
          <w:b/>
          <w:color w:val="000000"/>
          <w:sz w:val="16"/>
          <w:szCs w:val="16"/>
        </w:rPr>
        <w:t>)</w:t>
      </w:r>
      <w:r w:rsidRPr="00BF68B5">
        <w:rPr>
          <w:rFonts w:ascii="Verdana" w:hAnsi="Verdana" w:cs="Arial"/>
          <w:b/>
          <w:color w:val="000000"/>
          <w:sz w:val="16"/>
          <w:szCs w:val="16"/>
        </w:rPr>
        <w:t>:</w:t>
      </w:r>
    </w:p>
    <w:p w14:paraId="4EB7B7F0" w14:textId="07EA1785" w:rsidR="00FC68E2" w:rsidRPr="00BF68B5" w:rsidRDefault="00FC68E2" w:rsidP="00FC68E2">
      <w:pPr>
        <w:pStyle w:val="Sangradetextonormal"/>
        <w:tabs>
          <w:tab w:val="left" w:pos="284"/>
          <w:tab w:val="left" w:pos="1276"/>
        </w:tabs>
        <w:spacing w:before="240"/>
        <w:ind w:left="0"/>
        <w:jc w:val="both"/>
        <w:rPr>
          <w:rFonts w:ascii="Verdana" w:hAnsi="Verdana" w:cs="Arial"/>
          <w:b/>
          <w:color w:val="000000"/>
          <w:sz w:val="16"/>
          <w:szCs w:val="16"/>
        </w:rPr>
      </w:pPr>
      <w:r w:rsidRPr="00BF68B5">
        <w:rPr>
          <w:rFonts w:ascii="Verdana" w:hAnsi="Verdana" w:cs="Arial"/>
          <w:b/>
          <w:color w:val="000000"/>
          <w:sz w:val="16"/>
          <w:szCs w:val="16"/>
        </w:rPr>
        <w:t xml:space="preserve">Importe adicional a la tasa de ocupación de terrenos, obras, instalaciones y depreciación </w:t>
      </w:r>
      <w:bookmarkStart w:id="1" w:name="_Hlk180562940"/>
      <w:r w:rsidRPr="00BF68B5">
        <w:rPr>
          <w:rFonts w:ascii="Verdana" w:hAnsi="Verdana" w:cs="Arial"/>
          <w:b/>
          <w:color w:val="000000"/>
          <w:sz w:val="16"/>
          <w:szCs w:val="16"/>
        </w:rPr>
        <w:t>(</w:t>
      </w:r>
      <w:bookmarkStart w:id="2" w:name="_Hlk180563170"/>
      <w:r w:rsidR="00A30344" w:rsidRPr="00BF68B5">
        <w:rPr>
          <w:rFonts w:ascii="Verdana" w:hAnsi="Verdana" w:cs="Arial"/>
          <w:b/>
          <w:color w:val="000000"/>
          <w:sz w:val="16"/>
          <w:szCs w:val="16"/>
        </w:rPr>
        <w:t>El valor por incluir será constante durante la totalidad del plazo concesional</w:t>
      </w:r>
      <w:bookmarkEnd w:id="1"/>
      <w:bookmarkEnd w:id="2"/>
      <w:r w:rsidRPr="00BF68B5">
        <w:rPr>
          <w:rFonts w:ascii="Verdana" w:hAnsi="Verdana" w:cs="Arial"/>
          <w:b/>
          <w:color w:val="000000"/>
          <w:sz w:val="16"/>
          <w:szCs w:val="16"/>
        </w:rPr>
        <w:t>): _________________________________________________________ €/año. (Indicar en número y letras)</w:t>
      </w:r>
    </w:p>
    <w:p w14:paraId="79185BC2" w14:textId="094F524C" w:rsidR="00FC68E2" w:rsidRPr="00BF68B5" w:rsidRDefault="00A30344" w:rsidP="00FC68E2">
      <w:pPr>
        <w:pStyle w:val="Sangradetextonormal"/>
        <w:tabs>
          <w:tab w:val="left" w:pos="284"/>
          <w:tab w:val="left" w:pos="1276"/>
        </w:tabs>
        <w:spacing w:before="240"/>
        <w:ind w:left="0"/>
        <w:jc w:val="both"/>
        <w:rPr>
          <w:rFonts w:ascii="Verdana" w:hAnsi="Verdana" w:cs="Arial"/>
          <w:sz w:val="16"/>
          <w:szCs w:val="16"/>
        </w:rPr>
      </w:pPr>
      <w:r w:rsidRPr="00BF68B5">
        <w:rPr>
          <w:rFonts w:ascii="Verdana" w:hAnsi="Verdana" w:cs="Arial"/>
          <w:b/>
          <w:color w:val="000000"/>
          <w:sz w:val="16"/>
          <w:szCs w:val="16"/>
        </w:rPr>
        <w:t>2</w:t>
      </w:r>
      <w:r w:rsidR="00FC68E2" w:rsidRPr="00BF68B5">
        <w:rPr>
          <w:rFonts w:ascii="Verdana" w:hAnsi="Verdana" w:cs="Arial"/>
          <w:b/>
          <w:color w:val="000000"/>
          <w:sz w:val="16"/>
          <w:szCs w:val="16"/>
        </w:rPr>
        <w:t xml:space="preserve">. </w:t>
      </w:r>
      <w:r w:rsidR="00FC68E2" w:rsidRPr="00BF68B5">
        <w:rPr>
          <w:rFonts w:ascii="Verdana" w:hAnsi="Verdana" w:cs="Arial"/>
          <w:b/>
          <w:sz w:val="16"/>
          <w:szCs w:val="16"/>
        </w:rPr>
        <w:t>IMPORTE ADICIONAL A LA TASA DE ACTIVIDAD:</w:t>
      </w:r>
      <w:r w:rsidR="00FC68E2" w:rsidRPr="00BF68B5">
        <w:rPr>
          <w:rFonts w:ascii="Verdana" w:hAnsi="Verdana" w:cs="Arial"/>
          <w:sz w:val="16"/>
          <w:szCs w:val="16"/>
        </w:rPr>
        <w:t xml:space="preserve">  </w:t>
      </w:r>
    </w:p>
    <w:p w14:paraId="546FCFF1" w14:textId="77777777" w:rsidR="009D76AA" w:rsidRPr="009D76AA" w:rsidRDefault="009D76AA" w:rsidP="009D76AA">
      <w:pPr>
        <w:pStyle w:val="Sangradetextonormal"/>
        <w:tabs>
          <w:tab w:val="left" w:pos="284"/>
        </w:tabs>
        <w:ind w:left="0"/>
        <w:rPr>
          <w:rFonts w:ascii="Verdana" w:hAnsi="Verdana" w:cs="Arial"/>
          <w:b/>
          <w:bCs/>
          <w:color w:val="000000"/>
          <w:sz w:val="16"/>
          <w:szCs w:val="16"/>
        </w:rPr>
      </w:pPr>
      <w:bookmarkStart w:id="3" w:name="_Hlk202960382"/>
      <w:r w:rsidRPr="009D76AA">
        <w:rPr>
          <w:rFonts w:ascii="Verdana" w:hAnsi="Verdana" w:cs="Arial"/>
          <w:b/>
          <w:bCs/>
          <w:color w:val="000000"/>
          <w:sz w:val="16"/>
          <w:szCs w:val="16"/>
        </w:rPr>
        <w:t>Mejorar del gravamen adicional al mínimo establecido del 2 + _____________________ (%).</w:t>
      </w:r>
    </w:p>
    <w:p w14:paraId="0D0043E7" w14:textId="2D022C43" w:rsidR="009D76AA" w:rsidRPr="009D76AA" w:rsidRDefault="009D76AA" w:rsidP="009D76AA">
      <w:pPr>
        <w:pStyle w:val="Sangradetextonormal"/>
        <w:tabs>
          <w:tab w:val="left" w:pos="284"/>
        </w:tabs>
        <w:ind w:left="0"/>
        <w:rPr>
          <w:rFonts w:ascii="Verdana" w:hAnsi="Verdana" w:cs="Arial"/>
          <w:b/>
          <w:color w:val="000000"/>
          <w:sz w:val="16"/>
          <w:szCs w:val="16"/>
        </w:rPr>
      </w:pPr>
      <w:r w:rsidRPr="009D76AA">
        <w:rPr>
          <w:rFonts w:ascii="Verdana" w:hAnsi="Verdana" w:cs="Arial"/>
          <w:b/>
          <w:bCs/>
          <w:color w:val="000000"/>
          <w:sz w:val="16"/>
          <w:szCs w:val="16"/>
        </w:rPr>
        <w:t>Volumen de negocio adicional al mínimo establecido de 1.750.000 + _________</w:t>
      </w:r>
      <w:r>
        <w:rPr>
          <w:rFonts w:ascii="Verdana" w:hAnsi="Verdana" w:cs="Arial"/>
          <w:b/>
          <w:bCs/>
          <w:color w:val="000000"/>
          <w:sz w:val="16"/>
          <w:szCs w:val="16"/>
        </w:rPr>
        <w:t>________________________________</w:t>
      </w:r>
      <w:r w:rsidRPr="009D76AA">
        <w:rPr>
          <w:rFonts w:ascii="Verdana" w:hAnsi="Verdana" w:cs="Arial"/>
          <w:b/>
          <w:bCs/>
          <w:color w:val="000000"/>
          <w:sz w:val="16"/>
          <w:szCs w:val="16"/>
        </w:rPr>
        <w:t xml:space="preserve">______ (€/año). </w:t>
      </w:r>
    </w:p>
    <w:bookmarkEnd w:id="3"/>
    <w:p w14:paraId="73D3A668" w14:textId="77777777" w:rsidR="00FC68E2" w:rsidRPr="00BF68B5" w:rsidRDefault="00FC68E2" w:rsidP="00065C20">
      <w:pPr>
        <w:pStyle w:val="Sangradetextonormal"/>
        <w:tabs>
          <w:tab w:val="left" w:pos="284"/>
        </w:tabs>
        <w:spacing w:after="0"/>
        <w:ind w:left="0"/>
        <w:jc w:val="both"/>
        <w:rPr>
          <w:rFonts w:ascii="Verdana" w:hAnsi="Verdana" w:cs="Arial"/>
          <w:b/>
          <w:color w:val="000000"/>
          <w:sz w:val="16"/>
          <w:szCs w:val="16"/>
        </w:rPr>
      </w:pPr>
    </w:p>
    <w:p w14:paraId="461B3355" w14:textId="38F8E7F2" w:rsidR="00001665" w:rsidRPr="00BF68B5" w:rsidRDefault="00001665" w:rsidP="009D76AA">
      <w:pPr>
        <w:pStyle w:val="Sangradetextonormal"/>
        <w:tabs>
          <w:tab w:val="left" w:pos="284"/>
        </w:tabs>
        <w:spacing w:after="0"/>
        <w:ind w:left="0"/>
        <w:jc w:val="both"/>
        <w:rPr>
          <w:rFonts w:ascii="Verdana" w:hAnsi="Verdana" w:cs="Arial"/>
          <w:sz w:val="16"/>
          <w:szCs w:val="16"/>
        </w:rPr>
      </w:pPr>
    </w:p>
    <w:p w14:paraId="556DF22D" w14:textId="77777777" w:rsidR="004B3442" w:rsidRDefault="004B3442" w:rsidP="004B3442">
      <w:pPr>
        <w:pStyle w:val="Prrafodelista"/>
        <w:ind w:left="0"/>
        <w:jc w:val="both"/>
        <w:rPr>
          <w:rFonts w:ascii="Verdana" w:hAnsi="Verdana" w:cs="Verdana"/>
          <w:sz w:val="18"/>
          <w:szCs w:val="18"/>
        </w:rPr>
      </w:pPr>
    </w:p>
    <w:p w14:paraId="33FD2EAF" w14:textId="77777777" w:rsidR="004B3442" w:rsidRPr="00BF68B5" w:rsidRDefault="004B3442" w:rsidP="004B3442">
      <w:pPr>
        <w:ind w:left="5664"/>
        <w:rPr>
          <w:rFonts w:ascii="Verdana" w:hAnsi="Verdana" w:cs="Verdana"/>
          <w:sz w:val="16"/>
          <w:szCs w:val="16"/>
        </w:rPr>
      </w:pPr>
    </w:p>
    <w:p w14:paraId="12F4BEC7" w14:textId="50922D3A" w:rsidR="004B3442" w:rsidRPr="00BF68B5" w:rsidRDefault="004B3442" w:rsidP="004B3442">
      <w:pPr>
        <w:ind w:left="5664"/>
        <w:rPr>
          <w:rFonts w:ascii="Verdana" w:hAnsi="Verdana" w:cs="Verdana"/>
          <w:sz w:val="16"/>
          <w:szCs w:val="16"/>
        </w:rPr>
      </w:pPr>
      <w:r w:rsidRPr="00BF68B5">
        <w:rPr>
          <w:rFonts w:ascii="Verdana" w:hAnsi="Verdana" w:cs="Verdana"/>
          <w:sz w:val="16"/>
          <w:szCs w:val="16"/>
        </w:rPr>
        <w:t xml:space="preserve">Cádiz, a ___ </w:t>
      </w:r>
      <w:proofErr w:type="spellStart"/>
      <w:r w:rsidRPr="00BF68B5">
        <w:rPr>
          <w:rFonts w:ascii="Verdana" w:hAnsi="Verdana" w:cs="Verdana"/>
          <w:sz w:val="16"/>
          <w:szCs w:val="16"/>
        </w:rPr>
        <w:t>de</w:t>
      </w:r>
      <w:proofErr w:type="spellEnd"/>
      <w:r w:rsidRPr="00BF68B5">
        <w:rPr>
          <w:rFonts w:ascii="Verdana" w:hAnsi="Verdana" w:cs="Verdana"/>
          <w:sz w:val="16"/>
          <w:szCs w:val="16"/>
        </w:rPr>
        <w:t xml:space="preserve"> __________ </w:t>
      </w:r>
      <w:proofErr w:type="spellStart"/>
      <w:r w:rsidRPr="00BF68B5">
        <w:rPr>
          <w:rFonts w:ascii="Verdana" w:hAnsi="Verdana" w:cs="Verdana"/>
          <w:sz w:val="16"/>
          <w:szCs w:val="16"/>
        </w:rPr>
        <w:t>de</w:t>
      </w:r>
      <w:proofErr w:type="spellEnd"/>
      <w:r w:rsidRPr="00BF68B5">
        <w:rPr>
          <w:rFonts w:ascii="Verdana" w:hAnsi="Verdana" w:cs="Verdana"/>
          <w:sz w:val="16"/>
          <w:szCs w:val="16"/>
        </w:rPr>
        <w:t xml:space="preserve"> 20</w:t>
      </w:r>
      <w:r w:rsidR="00001665" w:rsidRPr="00BF68B5">
        <w:rPr>
          <w:rFonts w:ascii="Verdana" w:hAnsi="Verdana" w:cs="Verdana"/>
          <w:sz w:val="16"/>
          <w:szCs w:val="16"/>
        </w:rPr>
        <w:t>2</w:t>
      </w:r>
      <w:r w:rsidR="00BF68B5">
        <w:rPr>
          <w:rFonts w:ascii="Verdana" w:hAnsi="Verdana" w:cs="Verdana"/>
          <w:sz w:val="16"/>
          <w:szCs w:val="16"/>
        </w:rPr>
        <w:t>_</w:t>
      </w:r>
    </w:p>
    <w:p w14:paraId="52478B8B" w14:textId="77777777" w:rsidR="004B3442" w:rsidRPr="00BF68B5" w:rsidRDefault="004B3442" w:rsidP="004B3442">
      <w:pPr>
        <w:ind w:left="5664"/>
        <w:rPr>
          <w:rFonts w:ascii="Verdana" w:hAnsi="Verdana" w:cs="Arial"/>
          <w:sz w:val="16"/>
          <w:szCs w:val="16"/>
        </w:rPr>
      </w:pPr>
      <w:r w:rsidRPr="00BF68B5">
        <w:rPr>
          <w:rFonts w:ascii="Verdana" w:hAnsi="Verdana" w:cs="Verdana"/>
          <w:sz w:val="16"/>
          <w:szCs w:val="16"/>
        </w:rPr>
        <w:t>Fecha y firma del proponente.</w:t>
      </w:r>
    </w:p>
    <w:p w14:paraId="1DC136A1" w14:textId="5BBB34C7" w:rsidR="004B3442" w:rsidRPr="00BF68B5" w:rsidRDefault="004B3442" w:rsidP="004B3442">
      <w:pPr>
        <w:rPr>
          <w:rFonts w:ascii="Verdana" w:hAnsi="Verdana" w:cs="Arial"/>
          <w:sz w:val="16"/>
          <w:szCs w:val="16"/>
        </w:rPr>
      </w:pPr>
    </w:p>
    <w:p w14:paraId="1CC64B9B" w14:textId="77777777" w:rsidR="009D76AA" w:rsidRDefault="009D76AA" w:rsidP="00001665">
      <w:pPr>
        <w:suppressAutoHyphens w:val="0"/>
        <w:ind w:left="-426"/>
        <w:jc w:val="center"/>
        <w:rPr>
          <w:rFonts w:ascii="Arial" w:hAnsi="Arial" w:cs="Arial"/>
          <w:b/>
          <w:sz w:val="18"/>
          <w:szCs w:val="18"/>
          <w:lang w:eastAsia="es-ES"/>
        </w:rPr>
      </w:pPr>
    </w:p>
    <w:p w14:paraId="4330163F" w14:textId="77777777" w:rsidR="009D76AA" w:rsidRDefault="009D76AA" w:rsidP="00001665">
      <w:pPr>
        <w:suppressAutoHyphens w:val="0"/>
        <w:ind w:left="-426"/>
        <w:jc w:val="center"/>
        <w:rPr>
          <w:rFonts w:ascii="Arial" w:hAnsi="Arial" w:cs="Arial"/>
          <w:b/>
          <w:sz w:val="18"/>
          <w:szCs w:val="18"/>
          <w:lang w:eastAsia="es-ES"/>
        </w:rPr>
      </w:pPr>
    </w:p>
    <w:p w14:paraId="6AE3E8C2" w14:textId="77777777" w:rsidR="009D76AA" w:rsidRDefault="009D76AA" w:rsidP="00001665">
      <w:pPr>
        <w:suppressAutoHyphens w:val="0"/>
        <w:ind w:left="-426"/>
        <w:jc w:val="center"/>
        <w:rPr>
          <w:rFonts w:ascii="Arial" w:hAnsi="Arial" w:cs="Arial"/>
          <w:b/>
          <w:sz w:val="18"/>
          <w:szCs w:val="18"/>
          <w:lang w:eastAsia="es-ES"/>
        </w:rPr>
      </w:pPr>
    </w:p>
    <w:p w14:paraId="7EA25EF9" w14:textId="77777777" w:rsidR="009D76AA" w:rsidRDefault="009D76AA" w:rsidP="00001665">
      <w:pPr>
        <w:suppressAutoHyphens w:val="0"/>
        <w:ind w:left="-426"/>
        <w:jc w:val="center"/>
        <w:rPr>
          <w:rFonts w:ascii="Arial" w:hAnsi="Arial" w:cs="Arial"/>
          <w:b/>
          <w:sz w:val="18"/>
          <w:szCs w:val="18"/>
          <w:lang w:eastAsia="es-ES"/>
        </w:rPr>
      </w:pPr>
    </w:p>
    <w:p w14:paraId="6234EE51" w14:textId="77777777" w:rsidR="009D76AA" w:rsidRDefault="009D76AA" w:rsidP="00001665">
      <w:pPr>
        <w:suppressAutoHyphens w:val="0"/>
        <w:ind w:left="-426"/>
        <w:jc w:val="center"/>
        <w:rPr>
          <w:rFonts w:ascii="Arial" w:hAnsi="Arial" w:cs="Arial"/>
          <w:b/>
          <w:sz w:val="18"/>
          <w:szCs w:val="18"/>
          <w:lang w:eastAsia="es-ES"/>
        </w:rPr>
      </w:pPr>
    </w:p>
    <w:p w14:paraId="6BE95342" w14:textId="77777777" w:rsidR="009D76AA" w:rsidRDefault="009D76AA" w:rsidP="00001665">
      <w:pPr>
        <w:suppressAutoHyphens w:val="0"/>
        <w:ind w:left="-426"/>
        <w:jc w:val="center"/>
        <w:rPr>
          <w:rFonts w:ascii="Arial" w:hAnsi="Arial" w:cs="Arial"/>
          <w:b/>
          <w:sz w:val="18"/>
          <w:szCs w:val="18"/>
          <w:lang w:eastAsia="es-ES"/>
        </w:rPr>
      </w:pPr>
    </w:p>
    <w:p w14:paraId="3F852E9A" w14:textId="77777777" w:rsidR="009D76AA" w:rsidRDefault="009D76AA" w:rsidP="00001665">
      <w:pPr>
        <w:suppressAutoHyphens w:val="0"/>
        <w:ind w:left="-426"/>
        <w:jc w:val="center"/>
        <w:rPr>
          <w:rFonts w:ascii="Arial" w:hAnsi="Arial" w:cs="Arial"/>
          <w:b/>
          <w:sz w:val="18"/>
          <w:szCs w:val="18"/>
          <w:lang w:eastAsia="es-ES"/>
        </w:rPr>
      </w:pPr>
    </w:p>
    <w:p w14:paraId="50912BD4" w14:textId="77777777" w:rsidR="009D76AA" w:rsidRDefault="009D76AA" w:rsidP="00001665">
      <w:pPr>
        <w:suppressAutoHyphens w:val="0"/>
        <w:ind w:left="-426"/>
        <w:jc w:val="center"/>
        <w:rPr>
          <w:rFonts w:ascii="Arial" w:hAnsi="Arial" w:cs="Arial"/>
          <w:b/>
          <w:sz w:val="18"/>
          <w:szCs w:val="18"/>
          <w:lang w:eastAsia="es-ES"/>
        </w:rPr>
      </w:pPr>
    </w:p>
    <w:p w14:paraId="20092FC8" w14:textId="77777777" w:rsidR="009D76AA" w:rsidRDefault="009D76AA" w:rsidP="00001665">
      <w:pPr>
        <w:suppressAutoHyphens w:val="0"/>
        <w:ind w:left="-426"/>
        <w:jc w:val="center"/>
        <w:rPr>
          <w:rFonts w:ascii="Arial" w:hAnsi="Arial" w:cs="Arial"/>
          <w:b/>
          <w:sz w:val="18"/>
          <w:szCs w:val="18"/>
          <w:lang w:eastAsia="es-ES"/>
        </w:rPr>
      </w:pPr>
    </w:p>
    <w:p w14:paraId="5114353A" w14:textId="77777777" w:rsidR="009D76AA" w:rsidRDefault="009D76AA" w:rsidP="00001665">
      <w:pPr>
        <w:suppressAutoHyphens w:val="0"/>
        <w:ind w:left="-426"/>
        <w:jc w:val="center"/>
        <w:rPr>
          <w:rFonts w:ascii="Arial" w:hAnsi="Arial" w:cs="Arial"/>
          <w:b/>
          <w:sz w:val="18"/>
          <w:szCs w:val="18"/>
          <w:lang w:eastAsia="es-ES"/>
        </w:rPr>
      </w:pPr>
    </w:p>
    <w:p w14:paraId="44C52C93" w14:textId="77777777" w:rsidR="009D76AA" w:rsidRDefault="009D76AA" w:rsidP="00001665">
      <w:pPr>
        <w:suppressAutoHyphens w:val="0"/>
        <w:ind w:left="-426"/>
        <w:jc w:val="center"/>
        <w:rPr>
          <w:rFonts w:ascii="Arial" w:hAnsi="Arial" w:cs="Arial"/>
          <w:b/>
          <w:sz w:val="18"/>
          <w:szCs w:val="18"/>
          <w:lang w:eastAsia="es-ES"/>
        </w:rPr>
      </w:pPr>
    </w:p>
    <w:p w14:paraId="06F7F645" w14:textId="77777777" w:rsidR="009D76AA" w:rsidRDefault="009D76AA" w:rsidP="00001665">
      <w:pPr>
        <w:suppressAutoHyphens w:val="0"/>
        <w:ind w:left="-426"/>
        <w:jc w:val="center"/>
        <w:rPr>
          <w:rFonts w:ascii="Arial" w:hAnsi="Arial" w:cs="Arial"/>
          <w:b/>
          <w:sz w:val="18"/>
          <w:szCs w:val="18"/>
          <w:lang w:eastAsia="es-ES"/>
        </w:rPr>
      </w:pPr>
    </w:p>
    <w:p w14:paraId="7241A30B" w14:textId="77777777" w:rsidR="009D76AA" w:rsidRDefault="009D76AA" w:rsidP="00001665">
      <w:pPr>
        <w:suppressAutoHyphens w:val="0"/>
        <w:ind w:left="-426"/>
        <w:jc w:val="center"/>
        <w:rPr>
          <w:rFonts w:ascii="Arial" w:hAnsi="Arial" w:cs="Arial"/>
          <w:b/>
          <w:sz w:val="18"/>
          <w:szCs w:val="18"/>
          <w:lang w:eastAsia="es-ES"/>
        </w:rPr>
      </w:pPr>
    </w:p>
    <w:p w14:paraId="627ACFD3" w14:textId="77777777" w:rsidR="009D76AA" w:rsidRDefault="009D76AA" w:rsidP="00001665">
      <w:pPr>
        <w:suppressAutoHyphens w:val="0"/>
        <w:ind w:left="-426"/>
        <w:jc w:val="center"/>
        <w:rPr>
          <w:rFonts w:ascii="Arial" w:hAnsi="Arial" w:cs="Arial"/>
          <w:b/>
          <w:sz w:val="18"/>
          <w:szCs w:val="18"/>
          <w:lang w:eastAsia="es-ES"/>
        </w:rPr>
      </w:pPr>
    </w:p>
    <w:p w14:paraId="07A0B589" w14:textId="77777777" w:rsidR="009D76AA" w:rsidRDefault="009D76AA" w:rsidP="00001665">
      <w:pPr>
        <w:suppressAutoHyphens w:val="0"/>
        <w:ind w:left="-426"/>
        <w:jc w:val="center"/>
        <w:rPr>
          <w:rFonts w:ascii="Arial" w:hAnsi="Arial" w:cs="Arial"/>
          <w:b/>
          <w:sz w:val="18"/>
          <w:szCs w:val="18"/>
          <w:lang w:eastAsia="es-ES"/>
        </w:rPr>
      </w:pPr>
    </w:p>
    <w:p w14:paraId="14FB9491" w14:textId="77777777" w:rsidR="009D76AA" w:rsidRDefault="009D76AA" w:rsidP="00001665">
      <w:pPr>
        <w:suppressAutoHyphens w:val="0"/>
        <w:ind w:left="-426"/>
        <w:jc w:val="center"/>
        <w:rPr>
          <w:rFonts w:ascii="Arial" w:hAnsi="Arial" w:cs="Arial"/>
          <w:b/>
          <w:sz w:val="18"/>
          <w:szCs w:val="18"/>
          <w:lang w:eastAsia="es-ES"/>
        </w:rPr>
      </w:pPr>
    </w:p>
    <w:p w14:paraId="36FB5996" w14:textId="77777777" w:rsidR="009D76AA" w:rsidRDefault="009D76AA" w:rsidP="00001665">
      <w:pPr>
        <w:suppressAutoHyphens w:val="0"/>
        <w:ind w:left="-426"/>
        <w:jc w:val="center"/>
        <w:rPr>
          <w:rFonts w:ascii="Arial" w:hAnsi="Arial" w:cs="Arial"/>
          <w:b/>
          <w:sz w:val="18"/>
          <w:szCs w:val="18"/>
          <w:lang w:eastAsia="es-ES"/>
        </w:rPr>
      </w:pPr>
    </w:p>
    <w:p w14:paraId="59804786" w14:textId="77777777" w:rsidR="009D76AA" w:rsidRDefault="009D76AA" w:rsidP="00001665">
      <w:pPr>
        <w:suppressAutoHyphens w:val="0"/>
        <w:ind w:left="-426"/>
        <w:jc w:val="center"/>
        <w:rPr>
          <w:rFonts w:ascii="Arial" w:hAnsi="Arial" w:cs="Arial"/>
          <w:b/>
          <w:sz w:val="18"/>
          <w:szCs w:val="18"/>
          <w:lang w:eastAsia="es-ES"/>
        </w:rPr>
      </w:pPr>
    </w:p>
    <w:p w14:paraId="4C8B151E" w14:textId="77777777" w:rsidR="009D76AA" w:rsidRDefault="009D76AA" w:rsidP="00001665">
      <w:pPr>
        <w:suppressAutoHyphens w:val="0"/>
        <w:ind w:left="-426"/>
        <w:jc w:val="center"/>
        <w:rPr>
          <w:rFonts w:ascii="Arial" w:hAnsi="Arial" w:cs="Arial"/>
          <w:b/>
          <w:sz w:val="18"/>
          <w:szCs w:val="18"/>
          <w:lang w:eastAsia="es-ES"/>
        </w:rPr>
      </w:pPr>
    </w:p>
    <w:p w14:paraId="76C772FE" w14:textId="77777777" w:rsidR="009D76AA" w:rsidRDefault="009D76AA" w:rsidP="00001665">
      <w:pPr>
        <w:suppressAutoHyphens w:val="0"/>
        <w:ind w:left="-426"/>
        <w:jc w:val="center"/>
        <w:rPr>
          <w:rFonts w:ascii="Arial" w:hAnsi="Arial" w:cs="Arial"/>
          <w:b/>
          <w:sz w:val="18"/>
          <w:szCs w:val="18"/>
          <w:lang w:eastAsia="es-ES"/>
        </w:rPr>
      </w:pPr>
    </w:p>
    <w:p w14:paraId="1F391E61" w14:textId="77777777" w:rsidR="009D76AA" w:rsidRDefault="009D76AA" w:rsidP="00001665">
      <w:pPr>
        <w:suppressAutoHyphens w:val="0"/>
        <w:ind w:left="-426"/>
        <w:jc w:val="center"/>
        <w:rPr>
          <w:rFonts w:ascii="Arial" w:hAnsi="Arial" w:cs="Arial"/>
          <w:b/>
          <w:sz w:val="18"/>
          <w:szCs w:val="18"/>
          <w:lang w:eastAsia="es-ES"/>
        </w:rPr>
      </w:pPr>
    </w:p>
    <w:p w14:paraId="12D0972D" w14:textId="77777777" w:rsidR="009D76AA" w:rsidRDefault="009D76AA" w:rsidP="00001665">
      <w:pPr>
        <w:suppressAutoHyphens w:val="0"/>
        <w:ind w:left="-426"/>
        <w:jc w:val="center"/>
        <w:rPr>
          <w:rFonts w:ascii="Arial" w:hAnsi="Arial" w:cs="Arial"/>
          <w:b/>
          <w:sz w:val="18"/>
          <w:szCs w:val="18"/>
          <w:lang w:eastAsia="es-ES"/>
        </w:rPr>
      </w:pPr>
    </w:p>
    <w:p w14:paraId="45B3A4C0" w14:textId="77777777" w:rsidR="009D76AA" w:rsidRDefault="009D76AA" w:rsidP="00001665">
      <w:pPr>
        <w:suppressAutoHyphens w:val="0"/>
        <w:ind w:left="-426"/>
        <w:jc w:val="center"/>
        <w:rPr>
          <w:rFonts w:ascii="Arial" w:hAnsi="Arial" w:cs="Arial"/>
          <w:b/>
          <w:sz w:val="18"/>
          <w:szCs w:val="18"/>
          <w:lang w:eastAsia="es-ES"/>
        </w:rPr>
      </w:pPr>
    </w:p>
    <w:p w14:paraId="5DA871C4" w14:textId="77777777" w:rsidR="009D76AA" w:rsidRDefault="009D76AA" w:rsidP="00001665">
      <w:pPr>
        <w:suppressAutoHyphens w:val="0"/>
        <w:ind w:left="-426"/>
        <w:jc w:val="center"/>
        <w:rPr>
          <w:rFonts w:ascii="Arial" w:hAnsi="Arial" w:cs="Arial"/>
          <w:b/>
          <w:sz w:val="18"/>
          <w:szCs w:val="18"/>
          <w:lang w:eastAsia="es-ES"/>
        </w:rPr>
      </w:pPr>
    </w:p>
    <w:p w14:paraId="74A801B6" w14:textId="77777777" w:rsidR="009D76AA" w:rsidRDefault="009D76AA" w:rsidP="00001665">
      <w:pPr>
        <w:suppressAutoHyphens w:val="0"/>
        <w:ind w:left="-426"/>
        <w:jc w:val="center"/>
        <w:rPr>
          <w:rFonts w:ascii="Arial" w:hAnsi="Arial" w:cs="Arial"/>
          <w:b/>
          <w:sz w:val="18"/>
          <w:szCs w:val="18"/>
          <w:lang w:eastAsia="es-ES"/>
        </w:rPr>
      </w:pPr>
    </w:p>
    <w:p w14:paraId="537C4A42" w14:textId="77777777" w:rsidR="009D76AA" w:rsidRDefault="009D76AA" w:rsidP="00001665">
      <w:pPr>
        <w:suppressAutoHyphens w:val="0"/>
        <w:ind w:left="-426"/>
        <w:jc w:val="center"/>
        <w:rPr>
          <w:rFonts w:ascii="Arial" w:hAnsi="Arial" w:cs="Arial"/>
          <w:b/>
          <w:sz w:val="18"/>
          <w:szCs w:val="18"/>
          <w:lang w:eastAsia="es-ES"/>
        </w:rPr>
      </w:pPr>
    </w:p>
    <w:p w14:paraId="5969D2F0" w14:textId="77777777" w:rsidR="009D76AA" w:rsidRDefault="009D76AA" w:rsidP="00001665">
      <w:pPr>
        <w:suppressAutoHyphens w:val="0"/>
        <w:ind w:left="-426"/>
        <w:jc w:val="center"/>
        <w:rPr>
          <w:rFonts w:ascii="Arial" w:hAnsi="Arial" w:cs="Arial"/>
          <w:b/>
          <w:sz w:val="18"/>
          <w:szCs w:val="18"/>
          <w:lang w:eastAsia="es-ES"/>
        </w:rPr>
      </w:pPr>
    </w:p>
    <w:p w14:paraId="40BB4181" w14:textId="77777777" w:rsidR="009D76AA" w:rsidRDefault="009D76AA" w:rsidP="00001665">
      <w:pPr>
        <w:suppressAutoHyphens w:val="0"/>
        <w:ind w:left="-426"/>
        <w:jc w:val="center"/>
        <w:rPr>
          <w:rFonts w:ascii="Arial" w:hAnsi="Arial" w:cs="Arial"/>
          <w:b/>
          <w:sz w:val="18"/>
          <w:szCs w:val="18"/>
          <w:lang w:eastAsia="es-ES"/>
        </w:rPr>
      </w:pPr>
    </w:p>
    <w:p w14:paraId="15A09F39" w14:textId="77777777" w:rsidR="00EA7098" w:rsidRDefault="00EA7098" w:rsidP="00001665">
      <w:pPr>
        <w:suppressAutoHyphens w:val="0"/>
        <w:ind w:left="-426"/>
        <w:jc w:val="center"/>
        <w:rPr>
          <w:rFonts w:ascii="Arial" w:hAnsi="Arial" w:cs="Arial"/>
          <w:b/>
          <w:sz w:val="18"/>
          <w:szCs w:val="18"/>
          <w:lang w:eastAsia="es-ES"/>
        </w:rPr>
      </w:pPr>
    </w:p>
    <w:p w14:paraId="4BD81F46" w14:textId="77777777" w:rsidR="009D76AA" w:rsidRDefault="009D76AA" w:rsidP="00001665">
      <w:pPr>
        <w:suppressAutoHyphens w:val="0"/>
        <w:ind w:left="-426"/>
        <w:jc w:val="center"/>
        <w:rPr>
          <w:rFonts w:ascii="Arial" w:hAnsi="Arial" w:cs="Arial"/>
          <w:b/>
          <w:sz w:val="18"/>
          <w:szCs w:val="18"/>
          <w:lang w:eastAsia="es-ES"/>
        </w:rPr>
      </w:pPr>
    </w:p>
    <w:p w14:paraId="70A15B8E" w14:textId="6ACCBF69" w:rsidR="00001665" w:rsidRPr="00001665" w:rsidRDefault="00001665" w:rsidP="00001665">
      <w:pPr>
        <w:suppressAutoHyphens w:val="0"/>
        <w:ind w:left="-426"/>
        <w:jc w:val="center"/>
        <w:rPr>
          <w:rFonts w:ascii="Arial" w:hAnsi="Arial" w:cs="Arial"/>
          <w:b/>
          <w:sz w:val="18"/>
          <w:szCs w:val="18"/>
          <w:lang w:eastAsia="es-ES"/>
        </w:rPr>
      </w:pPr>
      <w:r w:rsidRPr="00001665">
        <w:rPr>
          <w:rFonts w:ascii="Arial" w:hAnsi="Arial" w:cs="Arial"/>
          <w:b/>
          <w:sz w:val="18"/>
          <w:szCs w:val="18"/>
          <w:lang w:eastAsia="es-ES"/>
        </w:rPr>
        <w:lastRenderedPageBreak/>
        <w:t>MODELO DE SEGURO DE CAUCIÓN</w:t>
      </w:r>
    </w:p>
    <w:p w14:paraId="79424819" w14:textId="77777777" w:rsidR="00001665" w:rsidRPr="00001665" w:rsidRDefault="00001665" w:rsidP="00001665">
      <w:pPr>
        <w:tabs>
          <w:tab w:val="right" w:leader="dot" w:pos="8908"/>
        </w:tabs>
        <w:suppressAutoHyphens w:val="0"/>
        <w:spacing w:line="276" w:lineRule="auto"/>
        <w:ind w:left="-62" w:firstLine="252"/>
        <w:jc w:val="center"/>
        <w:rPr>
          <w:rFonts w:ascii="Arial" w:hAnsi="Arial" w:cs="Arial"/>
          <w:b/>
          <w:sz w:val="18"/>
          <w:szCs w:val="18"/>
          <w:lang w:eastAsia="es-ES"/>
        </w:rPr>
      </w:pPr>
    </w:p>
    <w:p w14:paraId="7ED4EE79" w14:textId="77777777" w:rsidR="00001665" w:rsidRPr="00001665" w:rsidRDefault="00001665" w:rsidP="00001665">
      <w:pPr>
        <w:tabs>
          <w:tab w:val="right" w:leader="dot" w:pos="8505"/>
        </w:tabs>
        <w:suppressAutoHyphens w:val="0"/>
        <w:spacing w:line="276" w:lineRule="auto"/>
        <w:ind w:left="-62" w:firstLine="252"/>
        <w:jc w:val="both"/>
        <w:rPr>
          <w:rFonts w:ascii="Arial" w:hAnsi="Arial" w:cs="Arial"/>
          <w:sz w:val="18"/>
          <w:szCs w:val="18"/>
          <w:lang w:eastAsia="es-ES"/>
        </w:rPr>
      </w:pPr>
      <w:r w:rsidRPr="00001665">
        <w:rPr>
          <w:rFonts w:ascii="Arial" w:hAnsi="Arial" w:cs="Arial"/>
          <w:sz w:val="18"/>
          <w:szCs w:val="18"/>
          <w:lang w:eastAsia="es-ES"/>
        </w:rPr>
        <w:t xml:space="preserve">La Entidad (razón social de la </w:t>
      </w:r>
      <w:proofErr w:type="gramStart"/>
      <w:r w:rsidRPr="00001665">
        <w:rPr>
          <w:rFonts w:ascii="Arial" w:hAnsi="Arial" w:cs="Arial"/>
          <w:sz w:val="18"/>
          <w:szCs w:val="18"/>
          <w:lang w:eastAsia="es-ES"/>
        </w:rPr>
        <w:t>aseguradora)…</w:t>
      </w:r>
      <w:proofErr w:type="gramEnd"/>
      <w:r w:rsidRPr="00001665">
        <w:rPr>
          <w:rFonts w:ascii="Arial" w:hAnsi="Arial" w:cs="Arial"/>
          <w:sz w:val="18"/>
          <w:szCs w:val="18"/>
          <w:lang w:eastAsia="es-ES"/>
        </w:rPr>
        <w:t xml:space="preserve">…………………………………………………………… ……………………………………………………………...con NIF </w:t>
      </w:r>
      <w:proofErr w:type="spellStart"/>
      <w:r w:rsidRPr="00001665">
        <w:rPr>
          <w:rFonts w:ascii="Arial" w:hAnsi="Arial" w:cs="Arial"/>
          <w:sz w:val="18"/>
          <w:szCs w:val="18"/>
          <w:lang w:eastAsia="es-ES"/>
        </w:rPr>
        <w:t>nº</w:t>
      </w:r>
      <w:proofErr w:type="spellEnd"/>
      <w:r w:rsidRPr="00001665">
        <w:rPr>
          <w:rFonts w:ascii="Arial" w:hAnsi="Arial" w:cs="Arial"/>
          <w:sz w:val="18"/>
          <w:szCs w:val="18"/>
          <w:lang w:eastAsia="es-ES"/>
        </w:rPr>
        <w:t xml:space="preserve"> ………………</w:t>
      </w:r>
      <w:proofErr w:type="gramStart"/>
      <w:r w:rsidRPr="00001665">
        <w:rPr>
          <w:rFonts w:ascii="Arial" w:hAnsi="Arial" w:cs="Arial"/>
          <w:sz w:val="18"/>
          <w:szCs w:val="18"/>
          <w:lang w:eastAsia="es-ES"/>
        </w:rPr>
        <w:t>…….</w:t>
      </w:r>
      <w:proofErr w:type="gramEnd"/>
      <w:r w:rsidRPr="00001665">
        <w:rPr>
          <w:rFonts w:ascii="Arial" w:hAnsi="Arial" w:cs="Arial"/>
          <w:sz w:val="18"/>
          <w:szCs w:val="18"/>
          <w:lang w:eastAsia="es-ES"/>
        </w:rPr>
        <w:t>y con domicilio a efectos de notificaciones y requerimientos en la C/………………………………</w:t>
      </w:r>
      <w:proofErr w:type="spellStart"/>
      <w:r w:rsidRPr="00001665">
        <w:rPr>
          <w:rFonts w:ascii="Arial" w:hAnsi="Arial" w:cs="Arial"/>
          <w:sz w:val="18"/>
          <w:szCs w:val="18"/>
          <w:lang w:eastAsia="es-ES"/>
        </w:rPr>
        <w:t>nº</w:t>
      </w:r>
      <w:proofErr w:type="spellEnd"/>
      <w:r w:rsidRPr="00001665">
        <w:rPr>
          <w:rFonts w:ascii="Arial" w:hAnsi="Arial" w:cs="Arial"/>
          <w:sz w:val="18"/>
          <w:szCs w:val="18"/>
          <w:lang w:eastAsia="es-ES"/>
        </w:rPr>
        <w:t>…………</w:t>
      </w:r>
      <w:proofErr w:type="gramStart"/>
      <w:r w:rsidRPr="00001665">
        <w:rPr>
          <w:rFonts w:ascii="Arial" w:hAnsi="Arial" w:cs="Arial"/>
          <w:sz w:val="18"/>
          <w:szCs w:val="18"/>
          <w:lang w:eastAsia="es-ES"/>
        </w:rPr>
        <w:t>…….</w:t>
      </w:r>
      <w:proofErr w:type="gramEnd"/>
      <w:r w:rsidRPr="00001665">
        <w:rPr>
          <w:rFonts w:ascii="Arial" w:hAnsi="Arial" w:cs="Arial"/>
          <w:sz w:val="18"/>
          <w:szCs w:val="18"/>
          <w:lang w:eastAsia="es-ES"/>
        </w:rPr>
        <w:t>., de…………………….</w:t>
      </w:r>
      <w:r w:rsidRPr="00001665">
        <w:rPr>
          <w:rFonts w:ascii="Arial" w:hAnsi="Arial" w:cs="Arial"/>
          <w:sz w:val="18"/>
          <w:szCs w:val="18"/>
          <w:lang w:eastAsia="es-ES"/>
        </w:rPr>
        <w:tab/>
      </w:r>
    </w:p>
    <w:p w14:paraId="49CDA0DA"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jc w:val="both"/>
        <w:rPr>
          <w:rFonts w:ascii="Arial" w:hAnsi="Arial" w:cs="Arial"/>
          <w:b/>
          <w:sz w:val="18"/>
          <w:szCs w:val="18"/>
          <w:lang w:eastAsia="es-ES"/>
        </w:rPr>
      </w:pPr>
      <w:r w:rsidRPr="00001665">
        <w:rPr>
          <w:rFonts w:ascii="Arial" w:hAnsi="Arial" w:cs="Arial"/>
          <w:sz w:val="18"/>
          <w:szCs w:val="18"/>
          <w:lang w:eastAsia="es-ES"/>
        </w:rPr>
        <w:t xml:space="preserve">y en su </w:t>
      </w:r>
      <w:proofErr w:type="gramStart"/>
      <w:r w:rsidRPr="00001665">
        <w:rPr>
          <w:rFonts w:ascii="Arial" w:hAnsi="Arial" w:cs="Arial"/>
          <w:sz w:val="18"/>
          <w:szCs w:val="18"/>
          <w:lang w:eastAsia="es-ES"/>
        </w:rPr>
        <w:t>nombre  y</w:t>
      </w:r>
      <w:proofErr w:type="gramEnd"/>
      <w:r w:rsidRPr="00001665">
        <w:rPr>
          <w:rFonts w:ascii="Arial" w:hAnsi="Arial" w:cs="Arial"/>
          <w:sz w:val="18"/>
          <w:szCs w:val="18"/>
          <w:lang w:eastAsia="es-ES"/>
        </w:rPr>
        <w:t xml:space="preserve"> representación D. …………………………………y D……………………</w:t>
      </w:r>
      <w:proofErr w:type="gramStart"/>
      <w:r w:rsidRPr="00001665">
        <w:rPr>
          <w:rFonts w:ascii="Arial" w:hAnsi="Arial" w:cs="Arial"/>
          <w:sz w:val="18"/>
          <w:szCs w:val="18"/>
          <w:lang w:eastAsia="es-ES"/>
        </w:rPr>
        <w:t>…….</w:t>
      </w:r>
      <w:proofErr w:type="gramEnd"/>
      <w:r w:rsidRPr="00001665">
        <w:rPr>
          <w:rFonts w:ascii="Arial" w:hAnsi="Arial" w:cs="Arial"/>
          <w:sz w:val="18"/>
          <w:szCs w:val="18"/>
          <w:lang w:eastAsia="es-ES"/>
        </w:rPr>
        <w:t xml:space="preserve">., con facultades suficientes para obligarles en este acto, según resulta del poder notarial otorgado con fecha………………………ante el Notario de……………………………, D. ……………………………, </w:t>
      </w:r>
      <w:proofErr w:type="spellStart"/>
      <w:r w:rsidRPr="00001665">
        <w:rPr>
          <w:rFonts w:ascii="Arial" w:hAnsi="Arial" w:cs="Arial"/>
          <w:sz w:val="18"/>
          <w:szCs w:val="18"/>
          <w:lang w:eastAsia="es-ES"/>
        </w:rPr>
        <w:t>nº</w:t>
      </w:r>
      <w:proofErr w:type="spellEnd"/>
      <w:r w:rsidRPr="00001665">
        <w:rPr>
          <w:rFonts w:ascii="Arial" w:hAnsi="Arial" w:cs="Arial"/>
          <w:sz w:val="18"/>
          <w:szCs w:val="18"/>
          <w:lang w:eastAsia="es-ES"/>
        </w:rPr>
        <w:t xml:space="preserve"> de protocolo………………</w:t>
      </w:r>
      <w:proofErr w:type="gramStart"/>
      <w:r w:rsidRPr="00001665">
        <w:rPr>
          <w:rFonts w:ascii="Arial" w:hAnsi="Arial" w:cs="Arial"/>
          <w:sz w:val="18"/>
          <w:szCs w:val="18"/>
          <w:lang w:eastAsia="es-ES"/>
        </w:rPr>
        <w:t>…….</w:t>
      </w:r>
      <w:proofErr w:type="gramEnd"/>
      <w:r w:rsidRPr="00001665">
        <w:rPr>
          <w:rFonts w:ascii="Arial" w:hAnsi="Arial" w:cs="Arial"/>
          <w:sz w:val="18"/>
          <w:szCs w:val="18"/>
          <w:lang w:eastAsia="es-ES"/>
        </w:rPr>
        <w:t xml:space="preserve">, poder bastanteado por la Abogacía del Estado según resulta de la representación de la parte inferior de este documento, por el presente documento, que quiere tenga fuerza ejecutiva y carácter preferente, </w:t>
      </w:r>
    </w:p>
    <w:p w14:paraId="70A09FA3"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jc w:val="center"/>
        <w:rPr>
          <w:rFonts w:ascii="Arial" w:hAnsi="Arial" w:cs="Arial"/>
          <w:sz w:val="18"/>
          <w:szCs w:val="18"/>
          <w:lang w:eastAsia="es-ES"/>
        </w:rPr>
      </w:pPr>
      <w:r w:rsidRPr="00001665">
        <w:rPr>
          <w:rFonts w:ascii="Arial" w:hAnsi="Arial" w:cs="Arial"/>
          <w:b/>
          <w:sz w:val="18"/>
          <w:szCs w:val="18"/>
          <w:lang w:eastAsia="es-ES"/>
        </w:rPr>
        <w:t>ASEGURA</w:t>
      </w:r>
    </w:p>
    <w:p w14:paraId="5D192540" w14:textId="33547B80" w:rsidR="00001665" w:rsidRPr="00001665" w:rsidRDefault="00001665" w:rsidP="002F4FC4">
      <w:pPr>
        <w:pStyle w:val="Encabezado"/>
        <w:jc w:val="both"/>
        <w:rPr>
          <w:rFonts w:ascii="Verdana" w:hAnsi="Verdana" w:cs="Verdana"/>
          <w:sz w:val="18"/>
          <w:szCs w:val="18"/>
        </w:rPr>
      </w:pPr>
      <w:r w:rsidRPr="00001665">
        <w:rPr>
          <w:rFonts w:ascii="Arial" w:hAnsi="Arial" w:cs="Arial"/>
          <w:sz w:val="18"/>
          <w:szCs w:val="18"/>
          <w:lang w:eastAsia="es-ES"/>
        </w:rPr>
        <w:t xml:space="preserve"> a la empresa ………………………………………………….., con NIF </w:t>
      </w:r>
      <w:proofErr w:type="spellStart"/>
      <w:r w:rsidRPr="00001665">
        <w:rPr>
          <w:rFonts w:ascii="Arial" w:hAnsi="Arial" w:cs="Arial"/>
          <w:sz w:val="18"/>
          <w:szCs w:val="18"/>
          <w:lang w:eastAsia="es-ES"/>
        </w:rPr>
        <w:t>nº</w:t>
      </w:r>
      <w:proofErr w:type="spellEnd"/>
      <w:r w:rsidRPr="00001665">
        <w:rPr>
          <w:rFonts w:ascii="Arial" w:hAnsi="Arial" w:cs="Arial"/>
          <w:sz w:val="18"/>
          <w:szCs w:val="18"/>
          <w:lang w:eastAsia="es-ES"/>
        </w:rPr>
        <w:t>……………………………….…, en concepto de tomador del seguro, ante la Autoridad Portuaria de la Bahía de Cádiz, en adelante asegurado, hasta el importe de</w:t>
      </w:r>
      <w:r w:rsidR="002F4FC4">
        <w:rPr>
          <w:rFonts w:ascii="Arial" w:hAnsi="Arial" w:cs="Arial"/>
          <w:sz w:val="18"/>
          <w:szCs w:val="18"/>
          <w:lang w:eastAsia="es-ES"/>
        </w:rPr>
        <w:t xml:space="preserve"> </w:t>
      </w:r>
      <w:r w:rsidR="009D76AA">
        <w:rPr>
          <w:rFonts w:ascii="Arial" w:hAnsi="Arial" w:cs="Arial"/>
          <w:sz w:val="18"/>
          <w:szCs w:val="18"/>
          <w:lang w:eastAsia="es-ES"/>
        </w:rPr>
        <w:t>TREINTA</w:t>
      </w:r>
      <w:r w:rsidR="00BF68B5">
        <w:rPr>
          <w:rFonts w:ascii="Arial" w:hAnsi="Arial" w:cs="Arial"/>
          <w:sz w:val="18"/>
          <w:szCs w:val="18"/>
          <w:lang w:eastAsia="es-ES"/>
        </w:rPr>
        <w:t xml:space="preserve"> </w:t>
      </w:r>
      <w:r w:rsidR="002F4FC4">
        <w:rPr>
          <w:rFonts w:ascii="Arial" w:hAnsi="Arial" w:cs="Arial"/>
          <w:sz w:val="18"/>
          <w:szCs w:val="18"/>
          <w:lang w:eastAsia="es-ES"/>
        </w:rPr>
        <w:t xml:space="preserve">MIL </w:t>
      </w:r>
      <w:r w:rsidRPr="00001665">
        <w:rPr>
          <w:rFonts w:ascii="Arial" w:hAnsi="Arial" w:cs="Arial"/>
          <w:sz w:val="18"/>
          <w:szCs w:val="18"/>
          <w:lang w:eastAsia="es-ES"/>
        </w:rPr>
        <w:t>(</w:t>
      </w:r>
      <w:r w:rsidR="009D76AA">
        <w:rPr>
          <w:rFonts w:ascii="Arial" w:hAnsi="Arial" w:cs="Arial"/>
          <w:sz w:val="18"/>
          <w:szCs w:val="18"/>
          <w:lang w:eastAsia="es-ES"/>
        </w:rPr>
        <w:t>3</w:t>
      </w:r>
      <w:r w:rsidRPr="00001665">
        <w:rPr>
          <w:rFonts w:ascii="Arial" w:hAnsi="Arial" w:cs="Arial"/>
          <w:sz w:val="18"/>
          <w:szCs w:val="18"/>
          <w:lang w:eastAsia="es-ES"/>
        </w:rPr>
        <w:t>0</w:t>
      </w:r>
      <w:r w:rsidR="002F4FC4">
        <w:rPr>
          <w:rFonts w:ascii="Arial" w:hAnsi="Arial" w:cs="Arial"/>
          <w:sz w:val="18"/>
          <w:szCs w:val="18"/>
          <w:lang w:eastAsia="es-ES"/>
        </w:rPr>
        <w:t>.</w:t>
      </w:r>
      <w:r w:rsidRPr="00001665">
        <w:rPr>
          <w:rFonts w:ascii="Arial" w:hAnsi="Arial" w:cs="Arial"/>
          <w:sz w:val="18"/>
          <w:szCs w:val="18"/>
          <w:lang w:eastAsia="es-ES"/>
        </w:rPr>
        <w:t xml:space="preserve">000,00 €), para responder de las obligaciones siguientes: </w:t>
      </w:r>
      <w:r w:rsidR="002F4FC4">
        <w:rPr>
          <w:rFonts w:ascii="Verdana" w:hAnsi="Verdana" w:cs="Verdana"/>
          <w:b/>
          <w:sz w:val="18"/>
          <w:szCs w:val="18"/>
        </w:rPr>
        <w:t xml:space="preserve">GARANTÍA POR LA PARTICIPACIÓN EN </w:t>
      </w:r>
      <w:r w:rsidR="009D76AA" w:rsidRPr="009D76AA">
        <w:rPr>
          <w:rFonts w:ascii="Verdana" w:hAnsi="Verdana" w:cs="Verdana"/>
          <w:b/>
          <w:sz w:val="18"/>
          <w:szCs w:val="18"/>
        </w:rPr>
        <w:t>CONCURSO DE SELECCIÓN DE OFERTA PARA TRAMITAR EXPEDIENTE DE CONCESIÓN ADMINISTRATIVA DESTINADA A LA CONSTRUCCIÓN Y EXPLOTACIÓN DE UNA ZONA DE OCIO Y ESPARCIMIENTO Y ACTIVIDADES TERCIARIAS EN LA EXPLANADA DEL MUELLE REINA SOFÍA, ZONA DE SERVICIO DEL PUERTO DE LA BAHÍA DE CÁDIZ</w:t>
      </w:r>
      <w:r w:rsidR="002F4FC4">
        <w:rPr>
          <w:rFonts w:ascii="Verdana" w:hAnsi="Verdana" w:cs="Verdana"/>
          <w:b/>
          <w:sz w:val="18"/>
          <w:szCs w:val="18"/>
        </w:rPr>
        <w:t xml:space="preserve">, </w:t>
      </w:r>
      <w:r w:rsidRPr="00001665">
        <w:rPr>
          <w:rFonts w:ascii="Arial" w:hAnsi="Arial" w:cs="Arial"/>
          <w:sz w:val="18"/>
          <w:szCs w:val="18"/>
          <w:lang w:eastAsia="es-ES"/>
        </w:rPr>
        <w:t xml:space="preserve">ante la </w:t>
      </w:r>
      <w:r w:rsidRPr="00001665">
        <w:rPr>
          <w:rFonts w:ascii="Verdana" w:hAnsi="Verdana" w:cs="Arial"/>
          <w:b/>
          <w:bCs/>
          <w:sz w:val="18"/>
          <w:szCs w:val="18"/>
          <w:lang w:eastAsia="es-ES"/>
        </w:rPr>
        <w:t>SRA. PRESIDENTA DE LA AUTORIDAD PORTUARIA DE LA BAHÍA DE CÁDIZ</w:t>
      </w:r>
      <w:r w:rsidRPr="00001665">
        <w:rPr>
          <w:rFonts w:ascii="Arial" w:hAnsi="Arial" w:cs="Arial"/>
          <w:b/>
          <w:bCs/>
          <w:sz w:val="18"/>
          <w:szCs w:val="18"/>
          <w:lang w:eastAsia="es-ES"/>
        </w:rPr>
        <w:t>.</w:t>
      </w:r>
    </w:p>
    <w:p w14:paraId="28B6FDF7"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jc w:val="both"/>
        <w:rPr>
          <w:rFonts w:ascii="Arial" w:hAnsi="Arial" w:cs="Arial"/>
          <w:sz w:val="18"/>
          <w:szCs w:val="18"/>
          <w:lang w:eastAsia="es-ES"/>
        </w:rPr>
      </w:pPr>
    </w:p>
    <w:p w14:paraId="0F39ADEC"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firstLine="252"/>
        <w:jc w:val="both"/>
        <w:rPr>
          <w:rFonts w:ascii="Arial" w:hAnsi="Arial" w:cs="Arial"/>
          <w:sz w:val="18"/>
          <w:szCs w:val="18"/>
          <w:lang w:eastAsia="es-ES"/>
        </w:rPr>
      </w:pPr>
      <w:r w:rsidRPr="00001665">
        <w:rPr>
          <w:rFonts w:ascii="Arial" w:hAnsi="Arial" w:cs="Arial"/>
          <w:sz w:val="18"/>
          <w:szCs w:val="18"/>
          <w:lang w:eastAsia="es-ES"/>
        </w:rPr>
        <w:t xml:space="preserve">El asegurador declara, bajo su responsabilidad, que cumple los requisitos previos exigidos en la normativa de contratación del sector público estatal vigente en cada momento. La falta de pago de la </w:t>
      </w:r>
      <w:proofErr w:type="gramStart"/>
      <w:r w:rsidRPr="00001665">
        <w:rPr>
          <w:rFonts w:ascii="Arial" w:hAnsi="Arial" w:cs="Arial"/>
          <w:sz w:val="18"/>
          <w:szCs w:val="18"/>
          <w:lang w:eastAsia="es-ES"/>
        </w:rPr>
        <w:t>prima,</w:t>
      </w:r>
      <w:proofErr w:type="gramEnd"/>
      <w:r w:rsidRPr="00001665">
        <w:rPr>
          <w:rFonts w:ascii="Arial" w:hAnsi="Arial" w:cs="Arial"/>
          <w:sz w:val="18"/>
          <w:szCs w:val="18"/>
          <w:lang w:eastAsia="es-ES"/>
        </w:rPr>
        <w:t xml:space="preserve"> sea única, primera o siguientes, no dará derecho al asegurador a resolver el contrato, ni éste quedará extinguido, ni la cobertura del asegurador suspendida ni éste liberado de su obligación, caso de que el asegurador deba hacer efectiva la garantía. Este aseguramiento se otorga solidariamente respecto al obligado principal, con renuncia expresa al beneficio de excusión a que se refiere el artículo 1.830 del Código civil, con renuncia del asegurador a oponer al asegurado las excepciones que pudieran corresponderle contra el tomador, y con compromiso de pago al primer requerimiento de la Autoridad Portuaria Bahía de Cádiz, con sujeción a los términos previstos en la Ley 9/2017, de 8 de noviembre, de Contratos del Sector Público, por la que se transponen al ordenamiento jurídico español las Directivas del Parlamento Europeo y del Consejo 2014/23/UE y 2014/24/UE, de 26 de febrero de 2014, en sus normas de desarrollo y en la normativa de la Caja General de Depósitos.</w:t>
      </w:r>
    </w:p>
    <w:p w14:paraId="32D1EB43"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firstLine="252"/>
        <w:jc w:val="both"/>
        <w:rPr>
          <w:rFonts w:ascii="Arial" w:hAnsi="Arial" w:cs="Arial"/>
          <w:sz w:val="18"/>
          <w:szCs w:val="18"/>
          <w:lang w:eastAsia="es-ES"/>
        </w:rPr>
      </w:pPr>
    </w:p>
    <w:p w14:paraId="3A3B297B"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firstLine="252"/>
        <w:jc w:val="both"/>
        <w:rPr>
          <w:rFonts w:ascii="Arial" w:hAnsi="Arial" w:cs="Arial"/>
          <w:sz w:val="18"/>
          <w:szCs w:val="18"/>
          <w:lang w:eastAsia="es-ES"/>
        </w:rPr>
      </w:pPr>
      <w:r w:rsidRPr="00001665">
        <w:rPr>
          <w:rFonts w:ascii="Arial" w:hAnsi="Arial" w:cs="Arial"/>
          <w:sz w:val="18"/>
          <w:szCs w:val="18"/>
          <w:lang w:eastAsia="es-ES"/>
        </w:rPr>
        <w:t>El presente seguro de caución estará en vigor hasta que la Autoridad Portuaria de la Bahía de Cádiz no autorice, expresa y formalmente, su cancelación o devolución de acuerdo con lo establecido en la Ley 9/2017, de 8 de noviembre, de Contratos del Sector Público.</w:t>
      </w:r>
    </w:p>
    <w:p w14:paraId="0AB319BF"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firstLine="252"/>
        <w:jc w:val="both"/>
        <w:rPr>
          <w:rFonts w:ascii="Arial" w:hAnsi="Arial" w:cs="Arial"/>
          <w:sz w:val="18"/>
          <w:szCs w:val="18"/>
          <w:lang w:eastAsia="es-ES"/>
        </w:rPr>
      </w:pPr>
    </w:p>
    <w:p w14:paraId="13EF617F"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firstLine="252"/>
        <w:jc w:val="both"/>
        <w:rPr>
          <w:rFonts w:ascii="Arial" w:hAnsi="Arial" w:cs="Arial"/>
          <w:sz w:val="18"/>
          <w:szCs w:val="18"/>
          <w:lang w:eastAsia="es-ES"/>
        </w:rPr>
      </w:pPr>
      <w:r w:rsidRPr="00001665">
        <w:rPr>
          <w:rFonts w:ascii="Arial" w:hAnsi="Arial" w:cs="Arial"/>
          <w:sz w:val="18"/>
          <w:szCs w:val="18"/>
          <w:lang w:eastAsia="es-ES"/>
        </w:rPr>
        <w:t>El presente seguro se rige por los preceptos de la Ley Española y su interpretación y cumplimiento se somete, con renuncia a cualquier otro fuero, al de los Juzgados y Tribunales de Cádiz y de la Comunidad Autónoma de Andalucía.</w:t>
      </w:r>
    </w:p>
    <w:p w14:paraId="617C05F3" w14:textId="77777777" w:rsidR="00001665" w:rsidRPr="00001665" w:rsidRDefault="00001665" w:rsidP="00001665">
      <w:pPr>
        <w:tabs>
          <w:tab w:val="right" w:leader="dot" w:pos="8364"/>
        </w:tabs>
        <w:suppressAutoHyphens w:val="0"/>
        <w:spacing w:line="276" w:lineRule="auto"/>
        <w:ind w:left="-62"/>
        <w:jc w:val="both"/>
        <w:rPr>
          <w:rFonts w:ascii="Arial" w:hAnsi="Arial" w:cs="Arial"/>
          <w:sz w:val="18"/>
          <w:szCs w:val="18"/>
          <w:lang w:eastAsia="es-ES"/>
        </w:rPr>
      </w:pPr>
      <w:r w:rsidRPr="00001665">
        <w:rPr>
          <w:rFonts w:ascii="Arial" w:hAnsi="Arial" w:cs="Arial"/>
          <w:sz w:val="18"/>
          <w:szCs w:val="18"/>
          <w:lang w:eastAsia="es-ES"/>
        </w:rPr>
        <w:t xml:space="preserve">Lugar y </w:t>
      </w:r>
      <w:proofErr w:type="gramStart"/>
      <w:r w:rsidRPr="00001665">
        <w:rPr>
          <w:rFonts w:ascii="Arial" w:hAnsi="Arial" w:cs="Arial"/>
          <w:sz w:val="18"/>
          <w:szCs w:val="18"/>
          <w:lang w:eastAsia="es-ES"/>
        </w:rPr>
        <w:t>fecha:.</w:t>
      </w:r>
      <w:proofErr w:type="gramEnd"/>
      <w:r w:rsidRPr="00001665">
        <w:rPr>
          <w:rFonts w:ascii="Arial" w:hAnsi="Arial" w:cs="Arial"/>
          <w:sz w:val="18"/>
          <w:szCs w:val="18"/>
          <w:lang w:eastAsia="es-ES"/>
        </w:rPr>
        <w:tab/>
      </w:r>
    </w:p>
    <w:p w14:paraId="6DFD19AF" w14:textId="77777777" w:rsidR="00001665" w:rsidRPr="00001665" w:rsidRDefault="00001665" w:rsidP="00001665">
      <w:pPr>
        <w:tabs>
          <w:tab w:val="right" w:leader="dot" w:pos="8364"/>
          <w:tab w:val="right" w:leader="dot" w:pos="8908"/>
        </w:tabs>
        <w:suppressAutoHyphens w:val="0"/>
        <w:spacing w:line="276" w:lineRule="auto"/>
        <w:ind w:left="-62"/>
        <w:jc w:val="both"/>
        <w:rPr>
          <w:rFonts w:ascii="Arial" w:hAnsi="Arial" w:cs="Arial"/>
          <w:sz w:val="18"/>
          <w:szCs w:val="18"/>
          <w:lang w:eastAsia="es-ES"/>
        </w:rPr>
      </w:pPr>
      <w:r w:rsidRPr="00001665">
        <w:rPr>
          <w:rFonts w:ascii="Arial" w:hAnsi="Arial" w:cs="Arial"/>
          <w:sz w:val="18"/>
          <w:szCs w:val="18"/>
          <w:lang w:eastAsia="es-ES"/>
        </w:rPr>
        <w:t>Razón social de la entidad</w:t>
      </w:r>
      <w:r w:rsidRPr="00001665">
        <w:rPr>
          <w:rFonts w:ascii="Arial" w:hAnsi="Arial" w:cs="Arial"/>
          <w:sz w:val="18"/>
          <w:szCs w:val="18"/>
          <w:lang w:eastAsia="es-ES"/>
        </w:rPr>
        <w:tab/>
      </w:r>
    </w:p>
    <w:p w14:paraId="21CF49AF" w14:textId="77777777" w:rsidR="00001665" w:rsidRPr="00001665" w:rsidRDefault="00001665" w:rsidP="00001665">
      <w:pPr>
        <w:tabs>
          <w:tab w:val="right" w:leader="dot" w:pos="8364"/>
          <w:tab w:val="right" w:leader="dot" w:pos="8908"/>
        </w:tabs>
        <w:suppressAutoHyphens w:val="0"/>
        <w:spacing w:line="276" w:lineRule="auto"/>
        <w:ind w:left="-62"/>
        <w:jc w:val="both"/>
        <w:rPr>
          <w:rFonts w:ascii="Arial" w:hAnsi="Arial" w:cs="Arial"/>
          <w:sz w:val="18"/>
          <w:szCs w:val="18"/>
          <w:lang w:eastAsia="es-ES"/>
        </w:rPr>
      </w:pPr>
      <w:r w:rsidRPr="00001665">
        <w:rPr>
          <w:rFonts w:ascii="Arial" w:hAnsi="Arial" w:cs="Arial"/>
          <w:sz w:val="18"/>
          <w:szCs w:val="18"/>
          <w:lang w:eastAsia="es-ES"/>
        </w:rPr>
        <w:t xml:space="preserve">Firma de los apoderados. </w:t>
      </w:r>
      <w:r w:rsidRPr="00001665">
        <w:rPr>
          <w:rFonts w:ascii="Arial" w:hAnsi="Arial" w:cs="Arial"/>
          <w:sz w:val="18"/>
          <w:szCs w:val="18"/>
          <w:lang w:eastAsia="es-ES"/>
        </w:rPr>
        <w:tab/>
      </w:r>
    </w:p>
    <w:tbl>
      <w:tblPr>
        <w:tblW w:w="85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4A0" w:firstRow="1" w:lastRow="0" w:firstColumn="1" w:lastColumn="0" w:noHBand="0" w:noVBand="1"/>
      </w:tblPr>
      <w:tblGrid>
        <w:gridCol w:w="3181"/>
        <w:gridCol w:w="2976"/>
        <w:gridCol w:w="2408"/>
      </w:tblGrid>
      <w:tr w:rsidR="00001665" w:rsidRPr="00001665" w14:paraId="44CB5997" w14:textId="77777777" w:rsidTr="00BF68B5">
        <w:trPr>
          <w:jc w:val="center"/>
        </w:trPr>
        <w:tc>
          <w:tcPr>
            <w:tcW w:w="8569" w:type="dxa"/>
            <w:gridSpan w:val="3"/>
            <w:tcBorders>
              <w:top w:val="single" w:sz="8" w:space="0" w:color="000000"/>
              <w:left w:val="single" w:sz="8" w:space="0" w:color="000000"/>
              <w:bottom w:val="single" w:sz="8" w:space="0" w:color="000000"/>
              <w:right w:val="single" w:sz="8" w:space="0" w:color="000000"/>
            </w:tcBorders>
          </w:tcPr>
          <w:p w14:paraId="284A82D6" w14:textId="77777777" w:rsidR="00001665" w:rsidRPr="00001665" w:rsidRDefault="00001665" w:rsidP="00001665">
            <w:pPr>
              <w:suppressAutoHyphens w:val="0"/>
              <w:spacing w:line="276" w:lineRule="auto"/>
              <w:jc w:val="both"/>
              <w:rPr>
                <w:rFonts w:ascii="Arial" w:hAnsi="Arial" w:cs="Arial"/>
                <w:sz w:val="18"/>
                <w:szCs w:val="18"/>
                <w:lang w:eastAsia="en-US"/>
              </w:rPr>
            </w:pPr>
          </w:p>
          <w:p w14:paraId="4D8A116D"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s>
              <w:suppressAutoHyphens w:val="0"/>
              <w:spacing w:after="58" w:line="276" w:lineRule="auto"/>
              <w:jc w:val="center"/>
              <w:rPr>
                <w:rFonts w:ascii="Arial" w:hAnsi="Arial" w:cs="Arial"/>
                <w:sz w:val="18"/>
                <w:szCs w:val="18"/>
                <w:lang w:eastAsia="en-US"/>
              </w:rPr>
            </w:pPr>
            <w:r w:rsidRPr="00001665">
              <w:rPr>
                <w:rFonts w:ascii="Arial" w:hAnsi="Arial" w:cs="Arial"/>
                <w:sz w:val="18"/>
                <w:szCs w:val="18"/>
                <w:lang w:eastAsia="en-US"/>
              </w:rPr>
              <w:t>VERIFICACIÓN DE LA REPRESENTACIÓN POR LA ABOGACÍA DEL ESTADO</w:t>
            </w:r>
          </w:p>
        </w:tc>
      </w:tr>
      <w:tr w:rsidR="00001665" w:rsidRPr="00001665" w14:paraId="1FE594C8" w14:textId="77777777" w:rsidTr="00BF68B5">
        <w:trPr>
          <w:trHeight w:val="474"/>
          <w:jc w:val="center"/>
        </w:trPr>
        <w:tc>
          <w:tcPr>
            <w:tcW w:w="3183" w:type="dxa"/>
            <w:tcBorders>
              <w:top w:val="single" w:sz="8" w:space="0" w:color="000000"/>
              <w:left w:val="single" w:sz="8" w:space="0" w:color="000000"/>
              <w:bottom w:val="single" w:sz="8" w:space="0" w:color="000000"/>
              <w:right w:val="single" w:sz="8" w:space="0" w:color="000000"/>
            </w:tcBorders>
            <w:hideMark/>
          </w:tcPr>
          <w:p w14:paraId="4838CB46"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s>
              <w:suppressAutoHyphens w:val="0"/>
              <w:spacing w:after="58" w:line="276" w:lineRule="auto"/>
              <w:jc w:val="both"/>
              <w:rPr>
                <w:rFonts w:ascii="Arial" w:hAnsi="Arial" w:cs="Arial"/>
                <w:sz w:val="18"/>
                <w:szCs w:val="18"/>
                <w:lang w:eastAsia="en-US"/>
              </w:rPr>
            </w:pPr>
            <w:r w:rsidRPr="00001665">
              <w:rPr>
                <w:rFonts w:ascii="Arial" w:hAnsi="Arial" w:cs="Arial"/>
                <w:sz w:val="18"/>
                <w:szCs w:val="18"/>
                <w:lang w:eastAsia="en-US"/>
              </w:rPr>
              <w:t>Provincia:</w:t>
            </w:r>
          </w:p>
        </w:tc>
        <w:tc>
          <w:tcPr>
            <w:tcW w:w="2977" w:type="dxa"/>
            <w:tcBorders>
              <w:top w:val="single" w:sz="8" w:space="0" w:color="000000"/>
              <w:left w:val="single" w:sz="8" w:space="0" w:color="000000"/>
              <w:bottom w:val="single" w:sz="8" w:space="0" w:color="000000"/>
              <w:right w:val="single" w:sz="8" w:space="0" w:color="000000"/>
            </w:tcBorders>
            <w:hideMark/>
          </w:tcPr>
          <w:p w14:paraId="45DB18F7"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s>
              <w:suppressAutoHyphens w:val="0"/>
              <w:spacing w:after="58" w:line="276" w:lineRule="auto"/>
              <w:jc w:val="both"/>
              <w:rPr>
                <w:rFonts w:ascii="Arial" w:hAnsi="Arial" w:cs="Arial"/>
                <w:sz w:val="18"/>
                <w:szCs w:val="18"/>
                <w:lang w:eastAsia="en-US"/>
              </w:rPr>
            </w:pPr>
            <w:r w:rsidRPr="00001665">
              <w:rPr>
                <w:rFonts w:ascii="Arial" w:hAnsi="Arial" w:cs="Arial"/>
                <w:sz w:val="18"/>
                <w:szCs w:val="18"/>
                <w:lang w:eastAsia="en-US"/>
              </w:rPr>
              <w:t>Fecha:</w:t>
            </w:r>
          </w:p>
        </w:tc>
        <w:tc>
          <w:tcPr>
            <w:tcW w:w="2409" w:type="dxa"/>
            <w:tcBorders>
              <w:top w:val="single" w:sz="8" w:space="0" w:color="000000"/>
              <w:left w:val="single" w:sz="8" w:space="0" w:color="000000"/>
              <w:bottom w:val="single" w:sz="8" w:space="0" w:color="000000"/>
              <w:right w:val="single" w:sz="8" w:space="0" w:color="000000"/>
            </w:tcBorders>
          </w:tcPr>
          <w:p w14:paraId="0159A216"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s>
              <w:suppressAutoHyphens w:val="0"/>
              <w:spacing w:line="276" w:lineRule="auto"/>
              <w:jc w:val="both"/>
              <w:rPr>
                <w:rFonts w:ascii="Arial" w:hAnsi="Arial" w:cs="Arial"/>
                <w:sz w:val="18"/>
                <w:szCs w:val="18"/>
                <w:lang w:eastAsia="en-US"/>
              </w:rPr>
            </w:pPr>
            <w:r w:rsidRPr="00001665">
              <w:rPr>
                <w:rFonts w:ascii="Arial" w:hAnsi="Arial" w:cs="Arial"/>
                <w:sz w:val="18"/>
                <w:szCs w:val="18"/>
                <w:lang w:eastAsia="en-US"/>
              </w:rPr>
              <w:t>Número o Código</w:t>
            </w:r>
          </w:p>
          <w:p w14:paraId="66ABDE1D"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s>
              <w:suppressAutoHyphens w:val="0"/>
              <w:spacing w:line="276" w:lineRule="auto"/>
              <w:jc w:val="both"/>
              <w:rPr>
                <w:rFonts w:ascii="Arial" w:hAnsi="Arial" w:cs="Arial"/>
                <w:sz w:val="18"/>
                <w:szCs w:val="18"/>
                <w:lang w:eastAsia="en-US"/>
              </w:rPr>
            </w:pPr>
          </w:p>
          <w:p w14:paraId="6A74DA3F"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s>
              <w:suppressAutoHyphens w:val="0"/>
              <w:spacing w:after="58" w:line="276" w:lineRule="auto"/>
              <w:jc w:val="both"/>
              <w:rPr>
                <w:rFonts w:ascii="Arial" w:hAnsi="Arial" w:cs="Arial"/>
                <w:sz w:val="18"/>
                <w:szCs w:val="18"/>
                <w:lang w:eastAsia="en-US"/>
              </w:rPr>
            </w:pPr>
          </w:p>
        </w:tc>
      </w:tr>
    </w:tbl>
    <w:p w14:paraId="452993D1" w14:textId="77777777" w:rsidR="00001665" w:rsidRPr="00001665" w:rsidRDefault="00001665" w:rsidP="00001665">
      <w:pPr>
        <w:suppressAutoHyphens w:val="0"/>
        <w:jc w:val="both"/>
        <w:rPr>
          <w:rFonts w:ascii="Arial" w:hAnsi="Arial" w:cs="Arial"/>
          <w:b/>
          <w:sz w:val="16"/>
          <w:szCs w:val="16"/>
          <w:lang w:eastAsia="es-ES"/>
        </w:rPr>
      </w:pPr>
      <w:r w:rsidRPr="00001665">
        <w:rPr>
          <w:rFonts w:ascii="Arial" w:hAnsi="Arial" w:cs="Arial"/>
          <w:b/>
          <w:sz w:val="16"/>
          <w:szCs w:val="16"/>
          <w:lang w:eastAsia="es-ES"/>
        </w:rPr>
        <w:t xml:space="preserve">Notas: </w:t>
      </w:r>
    </w:p>
    <w:p w14:paraId="67188C52" w14:textId="77777777" w:rsidR="00001665" w:rsidRPr="00001665" w:rsidRDefault="00001665" w:rsidP="00001665">
      <w:pPr>
        <w:suppressAutoHyphens w:val="0"/>
        <w:ind w:firstLine="709"/>
        <w:jc w:val="both"/>
        <w:rPr>
          <w:rFonts w:ascii="Arial" w:hAnsi="Arial" w:cs="Arial"/>
          <w:sz w:val="16"/>
          <w:szCs w:val="16"/>
          <w:lang w:eastAsia="es-ES"/>
        </w:rPr>
      </w:pPr>
      <w:r w:rsidRPr="00001665">
        <w:rPr>
          <w:rFonts w:ascii="Arial" w:hAnsi="Arial" w:cs="Arial"/>
          <w:sz w:val="16"/>
          <w:szCs w:val="16"/>
          <w:lang w:eastAsia="es-ES"/>
        </w:rPr>
        <w:t>La presente garantía deberá presentarse en documento bastanteado por los servicios jurídicos del Estado o por el asesor jurídico de la APBC</w:t>
      </w:r>
    </w:p>
    <w:p w14:paraId="33CC0600" w14:textId="77777777" w:rsidR="00001665" w:rsidRPr="00001665" w:rsidRDefault="00001665" w:rsidP="00001665">
      <w:pPr>
        <w:widowControl w:val="0"/>
        <w:suppressAutoHyphens w:val="0"/>
        <w:autoSpaceDE w:val="0"/>
        <w:autoSpaceDN w:val="0"/>
        <w:adjustRightInd w:val="0"/>
        <w:rPr>
          <w:rFonts w:ascii="Arial" w:hAnsi="Arial" w:cs="Arial"/>
          <w:sz w:val="16"/>
          <w:szCs w:val="16"/>
          <w:lang w:eastAsia="es-ES"/>
        </w:rPr>
      </w:pPr>
      <w:r w:rsidRPr="00001665">
        <w:rPr>
          <w:rFonts w:ascii="Arial" w:hAnsi="Arial" w:cs="Arial"/>
          <w:sz w:val="16"/>
          <w:szCs w:val="16"/>
          <w:lang w:val="es-ES_tradnl" w:eastAsia="es-ES"/>
        </w:rPr>
        <w:tab/>
      </w:r>
      <w:r w:rsidRPr="00001665">
        <w:rPr>
          <w:rFonts w:ascii="Arial" w:hAnsi="Arial" w:cs="Arial"/>
          <w:color w:val="333333"/>
          <w:sz w:val="16"/>
          <w:szCs w:val="16"/>
          <w:lang w:val="es-ES_tradnl" w:eastAsia="es-ES"/>
        </w:rPr>
        <w:t xml:space="preserve"> </w:t>
      </w:r>
      <w:r w:rsidRPr="00001665">
        <w:rPr>
          <w:rFonts w:ascii="Arial" w:hAnsi="Arial" w:cs="Arial"/>
          <w:sz w:val="16"/>
          <w:szCs w:val="16"/>
          <w:lang w:eastAsia="es-ES"/>
        </w:rPr>
        <w:tab/>
      </w:r>
    </w:p>
    <w:p w14:paraId="350EEA2B" w14:textId="77777777" w:rsidR="00001665" w:rsidRPr="00001665" w:rsidRDefault="00001665" w:rsidP="00001665">
      <w:pPr>
        <w:widowControl w:val="0"/>
        <w:suppressAutoHyphens w:val="0"/>
        <w:autoSpaceDE w:val="0"/>
        <w:autoSpaceDN w:val="0"/>
        <w:adjustRightInd w:val="0"/>
        <w:ind w:firstLine="142"/>
        <w:jc w:val="both"/>
        <w:rPr>
          <w:rFonts w:ascii="Arial" w:hAnsi="Arial" w:cs="Arial"/>
          <w:sz w:val="16"/>
          <w:szCs w:val="16"/>
          <w:lang w:eastAsia="es-ES"/>
        </w:rPr>
      </w:pPr>
      <w:r w:rsidRPr="00001665">
        <w:rPr>
          <w:rFonts w:ascii="Arial" w:hAnsi="Arial" w:cs="Arial"/>
          <w:sz w:val="16"/>
          <w:szCs w:val="16"/>
          <w:lang w:eastAsia="es-ES"/>
        </w:rPr>
        <w:t xml:space="preserve">De conformidad con lo dispuesto en la Ley Orgánica 3/2018, de 5 de diciembre, de Protección de Datos Personales y Garantía de los Derechos Digitales, de protección de datos de carácter personal, le informamos que los datos por usted facilitados se incluirán en un fichero de datos propiedad de la Autoridad Portuaria de la Bahía de Cádiz, ante la cual puede ejercer sus derechos de acceso, rectificación, cancelación y oposición. </w:t>
      </w:r>
    </w:p>
    <w:p w14:paraId="183A47FE" w14:textId="0B76EF5B" w:rsidR="00001665" w:rsidRDefault="00001665" w:rsidP="00001665">
      <w:pPr>
        <w:suppressAutoHyphens w:val="0"/>
        <w:jc w:val="center"/>
        <w:rPr>
          <w:rFonts w:ascii="Arial" w:hAnsi="Arial" w:cs="Arial"/>
          <w:b/>
          <w:sz w:val="20"/>
          <w:szCs w:val="20"/>
          <w:lang w:eastAsia="es-ES"/>
        </w:rPr>
      </w:pPr>
    </w:p>
    <w:p w14:paraId="35EE95CD" w14:textId="77777777" w:rsidR="002F4FC4" w:rsidRPr="006705E0" w:rsidRDefault="002F4FC4" w:rsidP="002F4FC4">
      <w:pPr>
        <w:spacing w:before="37"/>
        <w:ind w:left="3657" w:right="3998"/>
        <w:jc w:val="both"/>
        <w:rPr>
          <w:rFonts w:ascii="Arial" w:eastAsia="Arial" w:hAnsi="Arial" w:cs="Arial"/>
          <w:sz w:val="18"/>
          <w:szCs w:val="18"/>
        </w:rPr>
      </w:pPr>
      <w:r w:rsidRPr="006705E0">
        <w:rPr>
          <w:rFonts w:ascii="Arial" w:eastAsia="Arial" w:hAnsi="Arial" w:cs="Arial"/>
          <w:b/>
          <w:bCs/>
          <w:color w:val="303030"/>
          <w:spacing w:val="1"/>
          <w:sz w:val="18"/>
          <w:szCs w:val="18"/>
        </w:rPr>
        <w:lastRenderedPageBreak/>
        <w:t>M</w:t>
      </w:r>
      <w:r w:rsidRPr="006705E0">
        <w:rPr>
          <w:rFonts w:ascii="Arial" w:eastAsia="Arial" w:hAnsi="Arial" w:cs="Arial"/>
          <w:b/>
          <w:bCs/>
          <w:color w:val="303030"/>
          <w:spacing w:val="-1"/>
          <w:sz w:val="18"/>
          <w:szCs w:val="18"/>
        </w:rPr>
        <w:t>O</w:t>
      </w:r>
      <w:r w:rsidRPr="006705E0">
        <w:rPr>
          <w:rFonts w:ascii="Arial" w:eastAsia="Arial" w:hAnsi="Arial" w:cs="Arial"/>
          <w:b/>
          <w:bCs/>
          <w:color w:val="303030"/>
          <w:sz w:val="18"/>
          <w:szCs w:val="18"/>
        </w:rPr>
        <w:t>DELO</w:t>
      </w:r>
      <w:r w:rsidRPr="006705E0">
        <w:rPr>
          <w:rFonts w:ascii="Arial" w:eastAsia="Arial" w:hAnsi="Arial" w:cs="Arial"/>
          <w:b/>
          <w:bCs/>
          <w:color w:val="303030"/>
          <w:spacing w:val="-1"/>
          <w:sz w:val="18"/>
          <w:szCs w:val="18"/>
        </w:rPr>
        <w:t xml:space="preserve"> </w:t>
      </w:r>
      <w:r w:rsidRPr="006705E0">
        <w:rPr>
          <w:rFonts w:ascii="Arial" w:eastAsia="Arial" w:hAnsi="Arial" w:cs="Arial"/>
          <w:b/>
          <w:bCs/>
          <w:color w:val="303030"/>
          <w:sz w:val="18"/>
          <w:szCs w:val="18"/>
        </w:rPr>
        <w:t xml:space="preserve">DE </w:t>
      </w:r>
      <w:r w:rsidRPr="006705E0">
        <w:rPr>
          <w:rFonts w:ascii="Arial" w:eastAsia="Arial" w:hAnsi="Arial" w:cs="Arial"/>
          <w:b/>
          <w:bCs/>
          <w:color w:val="303030"/>
          <w:spacing w:val="-3"/>
          <w:sz w:val="18"/>
          <w:szCs w:val="18"/>
        </w:rPr>
        <w:t>A</w:t>
      </w:r>
      <w:r w:rsidRPr="006705E0">
        <w:rPr>
          <w:rFonts w:ascii="Arial" w:eastAsia="Arial" w:hAnsi="Arial" w:cs="Arial"/>
          <w:b/>
          <w:bCs/>
          <w:color w:val="303030"/>
          <w:spacing w:val="2"/>
          <w:sz w:val="18"/>
          <w:szCs w:val="18"/>
        </w:rPr>
        <w:t>V</w:t>
      </w:r>
      <w:r w:rsidRPr="006705E0">
        <w:rPr>
          <w:rFonts w:ascii="Arial" w:eastAsia="Arial" w:hAnsi="Arial" w:cs="Arial"/>
          <w:b/>
          <w:bCs/>
          <w:color w:val="303030"/>
          <w:spacing w:val="-3"/>
          <w:sz w:val="18"/>
          <w:szCs w:val="18"/>
        </w:rPr>
        <w:t>AL</w:t>
      </w:r>
    </w:p>
    <w:p w14:paraId="1CF5BCAE" w14:textId="77777777" w:rsidR="002F4FC4" w:rsidRPr="006705E0" w:rsidRDefault="002F4FC4" w:rsidP="002F4FC4">
      <w:pPr>
        <w:spacing w:before="9" w:line="240" w:lineRule="exact"/>
        <w:jc w:val="both"/>
      </w:pPr>
    </w:p>
    <w:p w14:paraId="2E877AA8" w14:textId="1BFBBC93" w:rsidR="002F4FC4" w:rsidRPr="00DA00FF" w:rsidRDefault="002F4FC4" w:rsidP="002F4FC4">
      <w:pPr>
        <w:spacing w:before="7" w:line="250" w:lineRule="atLeast"/>
        <w:ind w:right="60"/>
        <w:jc w:val="both"/>
        <w:rPr>
          <w:rFonts w:ascii="Arial" w:eastAsia="Arial" w:hAnsi="Arial" w:cs="Arial"/>
          <w:spacing w:val="1"/>
          <w:sz w:val="18"/>
          <w:szCs w:val="18"/>
        </w:rPr>
      </w:pPr>
      <w:r w:rsidRPr="00DA00FF">
        <w:rPr>
          <w:rFonts w:ascii="Arial" w:eastAsia="Arial" w:hAnsi="Arial" w:cs="Arial"/>
          <w:spacing w:val="1"/>
          <w:sz w:val="18"/>
          <w:szCs w:val="18"/>
        </w:rPr>
        <w:t xml:space="preserve">La entidad (Razón social de la entidad de crédito o sociedad de garantía </w:t>
      </w:r>
      <w:proofErr w:type="gramStart"/>
      <w:r w:rsidRPr="00DA00FF">
        <w:rPr>
          <w:rFonts w:ascii="Arial" w:eastAsia="Arial" w:hAnsi="Arial" w:cs="Arial"/>
          <w:spacing w:val="1"/>
          <w:sz w:val="18"/>
          <w:szCs w:val="18"/>
        </w:rPr>
        <w:t>recíproca)...............................................................................................................................................................................................................................</w:t>
      </w:r>
      <w:proofErr w:type="gramEnd"/>
      <w:r w:rsidRPr="00DA00FF">
        <w:rPr>
          <w:rFonts w:ascii="Arial" w:eastAsia="Arial" w:hAnsi="Arial" w:cs="Arial"/>
          <w:spacing w:val="1"/>
          <w:sz w:val="18"/>
          <w:szCs w:val="18"/>
        </w:rPr>
        <w:t>con domicilio, (a efectos de notificaciones y requerimientos) en: ................................................................................ ..................................................................................................................................................................................en la calle/plaza/avenida.............................................................................................................................................y en su nombre (nombre y apellidos de los apoderados)...............................................................................................................................................................................................................................................................................</w:t>
      </w:r>
    </w:p>
    <w:p w14:paraId="1E793AE7" w14:textId="77777777" w:rsidR="002F4FC4" w:rsidRPr="00DA00FF" w:rsidRDefault="002F4FC4" w:rsidP="002F4FC4">
      <w:pPr>
        <w:spacing w:before="7" w:line="250" w:lineRule="atLeast"/>
        <w:ind w:right="60"/>
        <w:jc w:val="both"/>
        <w:rPr>
          <w:rFonts w:ascii="Arial" w:eastAsia="Arial" w:hAnsi="Arial" w:cs="Arial"/>
          <w:b/>
          <w:bCs/>
          <w:spacing w:val="1"/>
          <w:sz w:val="18"/>
          <w:szCs w:val="18"/>
        </w:rPr>
      </w:pPr>
      <w:r w:rsidRPr="00DA00FF">
        <w:rPr>
          <w:rFonts w:ascii="Arial" w:eastAsia="Arial" w:hAnsi="Arial" w:cs="Arial"/>
          <w:b/>
          <w:bCs/>
          <w:spacing w:val="1"/>
          <w:sz w:val="18"/>
          <w:szCs w:val="18"/>
        </w:rPr>
        <w:t xml:space="preserve">con poderes suficientes para obligarle en este acto, según resulta de la verificación de la representación </w:t>
      </w:r>
    </w:p>
    <w:p w14:paraId="2BD5686A" w14:textId="77777777" w:rsidR="002F4FC4" w:rsidRPr="00DA00FF" w:rsidRDefault="002F4FC4" w:rsidP="002F4FC4">
      <w:pPr>
        <w:spacing w:before="7" w:line="250" w:lineRule="atLeast"/>
        <w:ind w:right="60"/>
        <w:jc w:val="both"/>
        <w:rPr>
          <w:rFonts w:ascii="Arial" w:eastAsia="Arial" w:hAnsi="Arial" w:cs="Arial"/>
          <w:b/>
          <w:bCs/>
          <w:sz w:val="18"/>
          <w:szCs w:val="18"/>
        </w:rPr>
      </w:pPr>
      <w:r w:rsidRPr="00DA00FF">
        <w:rPr>
          <w:rFonts w:ascii="Arial" w:eastAsia="Arial" w:hAnsi="Arial" w:cs="Arial"/>
          <w:b/>
          <w:bCs/>
          <w:spacing w:val="1"/>
          <w:sz w:val="18"/>
          <w:szCs w:val="18"/>
        </w:rPr>
        <w:t>de la parte inferior de este documento,</w:t>
      </w:r>
    </w:p>
    <w:p w14:paraId="351382B3" w14:textId="77777777" w:rsidR="002F4FC4" w:rsidRPr="006705E0" w:rsidRDefault="002F4FC4" w:rsidP="002F4FC4">
      <w:pPr>
        <w:spacing w:before="47"/>
        <w:ind w:right="24"/>
        <w:jc w:val="center"/>
        <w:rPr>
          <w:rFonts w:ascii="Arial" w:eastAsia="Arial" w:hAnsi="Arial" w:cs="Arial"/>
          <w:sz w:val="18"/>
          <w:szCs w:val="18"/>
        </w:rPr>
      </w:pPr>
      <w:r w:rsidRPr="006705E0">
        <w:rPr>
          <w:rFonts w:ascii="Arial" w:eastAsia="Arial" w:hAnsi="Arial" w:cs="Arial"/>
          <w:b/>
          <w:bCs/>
          <w:spacing w:val="-3"/>
          <w:sz w:val="18"/>
          <w:szCs w:val="18"/>
        </w:rPr>
        <w:t>A</w:t>
      </w:r>
      <w:r w:rsidRPr="006705E0">
        <w:rPr>
          <w:rFonts w:ascii="Arial" w:eastAsia="Arial" w:hAnsi="Arial" w:cs="Arial"/>
          <w:b/>
          <w:bCs/>
          <w:spacing w:val="2"/>
          <w:sz w:val="18"/>
          <w:szCs w:val="18"/>
        </w:rPr>
        <w:t>V</w:t>
      </w:r>
      <w:r w:rsidRPr="006705E0">
        <w:rPr>
          <w:rFonts w:ascii="Arial" w:eastAsia="Arial" w:hAnsi="Arial" w:cs="Arial"/>
          <w:b/>
          <w:bCs/>
          <w:spacing w:val="-3"/>
          <w:sz w:val="18"/>
          <w:szCs w:val="18"/>
        </w:rPr>
        <w:t>A</w:t>
      </w:r>
      <w:r w:rsidRPr="006705E0">
        <w:rPr>
          <w:rFonts w:ascii="Arial" w:eastAsia="Arial" w:hAnsi="Arial" w:cs="Arial"/>
          <w:b/>
          <w:bCs/>
          <w:spacing w:val="3"/>
          <w:sz w:val="18"/>
          <w:szCs w:val="18"/>
        </w:rPr>
        <w:t>L</w:t>
      </w:r>
      <w:r w:rsidRPr="006705E0">
        <w:rPr>
          <w:rFonts w:ascii="Arial" w:eastAsia="Arial" w:hAnsi="Arial" w:cs="Arial"/>
          <w:b/>
          <w:bCs/>
          <w:sz w:val="18"/>
          <w:szCs w:val="18"/>
        </w:rPr>
        <w:t>A</w:t>
      </w:r>
    </w:p>
    <w:p w14:paraId="4889DED9" w14:textId="77777777" w:rsidR="002F4FC4" w:rsidRPr="006705E0" w:rsidRDefault="002F4FC4" w:rsidP="002F4FC4">
      <w:pPr>
        <w:spacing w:before="4" w:line="100" w:lineRule="exact"/>
        <w:jc w:val="both"/>
        <w:rPr>
          <w:sz w:val="10"/>
          <w:szCs w:val="10"/>
        </w:rPr>
      </w:pPr>
    </w:p>
    <w:p w14:paraId="6C371228" w14:textId="77777777" w:rsidR="002F4FC4" w:rsidRPr="006705E0" w:rsidRDefault="002F4FC4" w:rsidP="002F4FC4">
      <w:pPr>
        <w:spacing w:line="200" w:lineRule="exact"/>
        <w:jc w:val="both"/>
        <w:rPr>
          <w:sz w:val="20"/>
          <w:szCs w:val="20"/>
        </w:rPr>
      </w:pPr>
    </w:p>
    <w:p w14:paraId="17C074E1" w14:textId="77777777" w:rsidR="002F4FC4" w:rsidRPr="00DA00FF" w:rsidRDefault="002F4FC4" w:rsidP="002F4FC4">
      <w:pPr>
        <w:spacing w:line="230" w:lineRule="atLeast"/>
        <w:ind w:right="100"/>
        <w:jc w:val="both"/>
        <w:rPr>
          <w:rFonts w:ascii="Arial" w:eastAsia="Arial" w:hAnsi="Arial" w:cs="Arial"/>
          <w:spacing w:val="1"/>
          <w:sz w:val="18"/>
          <w:szCs w:val="18"/>
        </w:rPr>
      </w:pPr>
      <w:r w:rsidRPr="00DA00FF">
        <w:rPr>
          <w:rFonts w:ascii="Arial" w:eastAsia="Arial" w:hAnsi="Arial" w:cs="Arial"/>
          <w:spacing w:val="1"/>
          <w:sz w:val="18"/>
          <w:szCs w:val="18"/>
        </w:rPr>
        <w:t>a: (nombre y apellidos o razón social del avalado). ....................................................................................................</w:t>
      </w:r>
    </w:p>
    <w:p w14:paraId="4D50A864" w14:textId="5BCF8B22" w:rsidR="002F4FC4" w:rsidRDefault="002F4FC4" w:rsidP="002F4FC4">
      <w:pPr>
        <w:spacing w:line="230" w:lineRule="atLeast"/>
        <w:ind w:right="100"/>
        <w:jc w:val="both"/>
        <w:rPr>
          <w:rFonts w:ascii="Arial" w:eastAsia="Arial" w:hAnsi="Arial" w:cs="Arial"/>
          <w:spacing w:val="1"/>
          <w:sz w:val="18"/>
          <w:szCs w:val="18"/>
        </w:rPr>
      </w:pPr>
      <w:r w:rsidRPr="00DA00FF">
        <w:rPr>
          <w:rFonts w:ascii="Arial" w:eastAsia="Arial" w:hAnsi="Arial" w:cs="Arial"/>
          <w:spacing w:val="1"/>
          <w:sz w:val="18"/>
          <w:szCs w:val="18"/>
        </w:rPr>
        <w:t>en virtud de lo dispuesto en el Reglamento General de Contratos de las Administraciones Públicas, Ley 9/2017,</w:t>
      </w:r>
      <w:r>
        <w:rPr>
          <w:rFonts w:ascii="Arial" w:eastAsia="Arial" w:hAnsi="Arial" w:cs="Arial"/>
          <w:spacing w:val="1"/>
          <w:sz w:val="18"/>
          <w:szCs w:val="18"/>
        </w:rPr>
        <w:t xml:space="preserve"> </w:t>
      </w:r>
      <w:r w:rsidRPr="00DA00FF">
        <w:rPr>
          <w:rFonts w:ascii="Arial" w:eastAsia="Arial" w:hAnsi="Arial" w:cs="Arial"/>
          <w:spacing w:val="1"/>
          <w:sz w:val="18"/>
          <w:szCs w:val="18"/>
        </w:rPr>
        <w:t>de 8 de noviembre, de Contratos del Sector Público, por la que se transponen al ordenamiento jurídico español</w:t>
      </w:r>
      <w:r>
        <w:rPr>
          <w:rFonts w:ascii="Arial" w:eastAsia="Arial" w:hAnsi="Arial" w:cs="Arial"/>
          <w:spacing w:val="1"/>
          <w:sz w:val="18"/>
          <w:szCs w:val="18"/>
        </w:rPr>
        <w:t xml:space="preserve"> </w:t>
      </w:r>
      <w:r w:rsidRPr="00DA00FF">
        <w:rPr>
          <w:rFonts w:ascii="Arial" w:eastAsia="Arial" w:hAnsi="Arial" w:cs="Arial"/>
          <w:spacing w:val="1"/>
          <w:sz w:val="18"/>
          <w:szCs w:val="18"/>
        </w:rPr>
        <w:t xml:space="preserve">las Directivas del Parlamento Europeo y del Consejo 2014/23/UE y 2014/24/UE, de 26 de febrero de 2014, y </w:t>
      </w:r>
      <w:proofErr w:type="spellStart"/>
      <w:r w:rsidRPr="00DA00FF">
        <w:rPr>
          <w:rFonts w:ascii="Arial" w:eastAsia="Arial" w:hAnsi="Arial" w:cs="Arial"/>
          <w:spacing w:val="1"/>
          <w:sz w:val="18"/>
          <w:szCs w:val="18"/>
        </w:rPr>
        <w:t>RDLeg</w:t>
      </w:r>
      <w:proofErr w:type="spellEnd"/>
      <w:r w:rsidRPr="00DA00FF">
        <w:rPr>
          <w:rFonts w:ascii="Arial" w:eastAsia="Arial" w:hAnsi="Arial" w:cs="Arial"/>
          <w:spacing w:val="1"/>
          <w:sz w:val="18"/>
          <w:szCs w:val="18"/>
        </w:rPr>
        <w:t>. 2/2011 de Puertos del Estado y de la Marina Mercante, para responder de las obligaciones siguientes:</w:t>
      </w:r>
    </w:p>
    <w:p w14:paraId="4CB10BD3" w14:textId="57A15AC9" w:rsidR="002F4FC4" w:rsidRDefault="002F4FC4" w:rsidP="002F4FC4">
      <w:pPr>
        <w:jc w:val="both"/>
        <w:rPr>
          <w:rFonts w:ascii="Verdana" w:hAnsi="Verdana" w:cs="Verdana"/>
          <w:sz w:val="18"/>
          <w:szCs w:val="18"/>
        </w:rPr>
      </w:pPr>
      <w:r>
        <w:rPr>
          <w:rFonts w:ascii="Verdana" w:hAnsi="Verdana" w:cs="Verdana"/>
          <w:b/>
          <w:sz w:val="18"/>
          <w:szCs w:val="18"/>
        </w:rPr>
        <w:t xml:space="preserve">GARANTÍA POR LA PARTICIPACIÓN EN EL </w:t>
      </w:r>
      <w:r w:rsidR="009D76AA" w:rsidRPr="009D76AA">
        <w:rPr>
          <w:rFonts w:ascii="Verdana" w:hAnsi="Verdana" w:cs="Verdana"/>
          <w:b/>
          <w:sz w:val="18"/>
          <w:szCs w:val="18"/>
        </w:rPr>
        <w:t>CONCURSO DE SELECCIÓN DE OFERTA PARA TRAMITAR EXPEDIENTE DE CONCESIÓN ADMINISTRATIVA DESTINADA A LA CONSTRUCCIÓN Y EXPLOTACIÓN DE UNA ZONA DE OCIO Y ESPARCIMIENTO Y ACTIVIDADES TERCIARIAS EN LA EXPLANADA DEL MUELLE REINA SOFÍA, ZONA DE SERVICIO DEL PUERTO DE LA BAHÍA DE CÁDIZ</w:t>
      </w:r>
      <w:r>
        <w:rPr>
          <w:rFonts w:ascii="Verdana" w:hAnsi="Verdana" w:cs="Verdana"/>
          <w:b/>
          <w:sz w:val="18"/>
          <w:szCs w:val="18"/>
        </w:rPr>
        <w:t xml:space="preserve">, </w:t>
      </w:r>
      <w:r>
        <w:rPr>
          <w:rFonts w:ascii="Verdana" w:hAnsi="Verdana" w:cs="Verdana"/>
          <w:sz w:val="18"/>
          <w:szCs w:val="18"/>
        </w:rPr>
        <w:t xml:space="preserve">por importe de </w:t>
      </w:r>
      <w:r w:rsidR="009D76AA">
        <w:rPr>
          <w:rFonts w:ascii="Verdana" w:hAnsi="Verdana" w:cs="Verdana"/>
          <w:b/>
          <w:sz w:val="18"/>
          <w:szCs w:val="18"/>
        </w:rPr>
        <w:t xml:space="preserve">TREINTA MIL </w:t>
      </w:r>
      <w:r>
        <w:rPr>
          <w:rFonts w:ascii="Verdana" w:hAnsi="Verdana" w:cs="Verdana"/>
          <w:b/>
          <w:sz w:val="18"/>
          <w:szCs w:val="18"/>
        </w:rPr>
        <w:t>EUROS (</w:t>
      </w:r>
      <w:r w:rsidR="009D76AA">
        <w:rPr>
          <w:rFonts w:ascii="Verdana" w:hAnsi="Verdana" w:cs="Verdana"/>
          <w:b/>
          <w:sz w:val="18"/>
          <w:szCs w:val="18"/>
        </w:rPr>
        <w:t>3</w:t>
      </w:r>
      <w:r>
        <w:rPr>
          <w:rFonts w:ascii="Verdana" w:hAnsi="Verdana" w:cs="Verdana"/>
          <w:b/>
          <w:sz w:val="18"/>
          <w:szCs w:val="18"/>
        </w:rPr>
        <w:t>0.000,00 €).</w:t>
      </w:r>
      <w:r>
        <w:rPr>
          <w:rFonts w:ascii="Verdana" w:hAnsi="Verdana" w:cs="Verdana"/>
          <w:sz w:val="18"/>
          <w:szCs w:val="18"/>
        </w:rPr>
        <w:t xml:space="preserve"> </w:t>
      </w:r>
    </w:p>
    <w:p w14:paraId="2A58D733" w14:textId="3E334B22" w:rsidR="002F4FC4" w:rsidRPr="00DA00FF" w:rsidRDefault="002F4FC4" w:rsidP="002F4FC4">
      <w:pPr>
        <w:spacing w:line="230" w:lineRule="atLeast"/>
        <w:ind w:right="100"/>
        <w:jc w:val="both"/>
        <w:rPr>
          <w:rFonts w:ascii="Arial" w:eastAsia="Arial" w:hAnsi="Arial" w:cs="Arial"/>
          <w:spacing w:val="1"/>
          <w:sz w:val="18"/>
          <w:szCs w:val="18"/>
        </w:rPr>
      </w:pPr>
    </w:p>
    <w:p w14:paraId="2D449552" w14:textId="77777777" w:rsidR="002F4FC4" w:rsidRPr="00DA00FF" w:rsidRDefault="002F4FC4" w:rsidP="002F4FC4">
      <w:pPr>
        <w:spacing w:line="230" w:lineRule="atLeast"/>
        <w:ind w:right="100"/>
        <w:jc w:val="both"/>
        <w:rPr>
          <w:rFonts w:ascii="Arial" w:eastAsia="Arial" w:hAnsi="Arial" w:cs="Arial"/>
          <w:spacing w:val="1"/>
          <w:sz w:val="18"/>
          <w:szCs w:val="18"/>
        </w:rPr>
      </w:pPr>
      <w:r w:rsidRPr="00DA00FF">
        <w:rPr>
          <w:rFonts w:ascii="Arial" w:eastAsia="Arial" w:hAnsi="Arial" w:cs="Arial"/>
          <w:spacing w:val="1"/>
          <w:sz w:val="18"/>
          <w:szCs w:val="18"/>
        </w:rPr>
        <w:t>La entidad avalista declara bajo su responsabilidad, que cumple los requisitos previstos en el art. 56.2 del</w:t>
      </w:r>
      <w:r>
        <w:rPr>
          <w:rFonts w:ascii="Arial" w:eastAsia="Arial" w:hAnsi="Arial" w:cs="Arial"/>
          <w:spacing w:val="1"/>
          <w:sz w:val="18"/>
          <w:szCs w:val="18"/>
        </w:rPr>
        <w:t xml:space="preserve"> </w:t>
      </w:r>
      <w:r w:rsidRPr="00DA00FF">
        <w:rPr>
          <w:rFonts w:ascii="Arial" w:eastAsia="Arial" w:hAnsi="Arial" w:cs="Arial"/>
          <w:spacing w:val="1"/>
          <w:sz w:val="18"/>
          <w:szCs w:val="18"/>
        </w:rPr>
        <w:t>Reglamento General de Contratos de las Administraciones Públicas y en la Ley 9/2017, de 8 de noviembre, de</w:t>
      </w:r>
      <w:r>
        <w:rPr>
          <w:rFonts w:ascii="Arial" w:eastAsia="Arial" w:hAnsi="Arial" w:cs="Arial"/>
          <w:spacing w:val="1"/>
          <w:sz w:val="18"/>
          <w:szCs w:val="18"/>
        </w:rPr>
        <w:t xml:space="preserve"> </w:t>
      </w:r>
      <w:r w:rsidRPr="00DA00FF">
        <w:rPr>
          <w:rFonts w:ascii="Arial" w:eastAsia="Arial" w:hAnsi="Arial" w:cs="Arial"/>
          <w:spacing w:val="1"/>
          <w:sz w:val="18"/>
          <w:szCs w:val="18"/>
        </w:rPr>
        <w:t>Contratos del Sector Público, por la que se transponen al ordenamiento jurídico español las Directivas del</w:t>
      </w:r>
      <w:r>
        <w:rPr>
          <w:rFonts w:ascii="Arial" w:eastAsia="Arial" w:hAnsi="Arial" w:cs="Arial"/>
          <w:spacing w:val="1"/>
          <w:sz w:val="18"/>
          <w:szCs w:val="18"/>
        </w:rPr>
        <w:t xml:space="preserve"> </w:t>
      </w:r>
      <w:r w:rsidRPr="00DA00FF">
        <w:rPr>
          <w:rFonts w:ascii="Arial" w:eastAsia="Arial" w:hAnsi="Arial" w:cs="Arial"/>
          <w:spacing w:val="1"/>
          <w:sz w:val="18"/>
          <w:szCs w:val="18"/>
        </w:rPr>
        <w:t>Parlamento Europeo y del Consejo 2014/23/UE y 2014/24/UE, de 26 de febrero de 2014. Este aval se otorga</w:t>
      </w:r>
      <w:r>
        <w:rPr>
          <w:rFonts w:ascii="Arial" w:eastAsia="Arial" w:hAnsi="Arial" w:cs="Arial"/>
          <w:spacing w:val="1"/>
          <w:sz w:val="18"/>
          <w:szCs w:val="18"/>
        </w:rPr>
        <w:t xml:space="preserve"> </w:t>
      </w:r>
      <w:r w:rsidRPr="00DA00FF">
        <w:rPr>
          <w:rFonts w:ascii="Arial" w:eastAsia="Arial" w:hAnsi="Arial" w:cs="Arial"/>
          <w:spacing w:val="1"/>
          <w:sz w:val="18"/>
          <w:szCs w:val="18"/>
        </w:rPr>
        <w:t>solidariamente respecto al obligado principal, con renuncia expresa al beneficio de excusión a que se refiere el</w:t>
      </w:r>
      <w:r>
        <w:rPr>
          <w:rFonts w:ascii="Arial" w:eastAsia="Arial" w:hAnsi="Arial" w:cs="Arial"/>
          <w:spacing w:val="1"/>
          <w:sz w:val="18"/>
          <w:szCs w:val="18"/>
        </w:rPr>
        <w:t xml:space="preserve"> </w:t>
      </w:r>
      <w:r w:rsidRPr="00DA00FF">
        <w:rPr>
          <w:rFonts w:ascii="Arial" w:eastAsia="Arial" w:hAnsi="Arial" w:cs="Arial"/>
          <w:spacing w:val="1"/>
          <w:sz w:val="18"/>
          <w:szCs w:val="18"/>
        </w:rPr>
        <w:t>artículo 1.830 del Código Civil, con compromiso de pago al primer requerimiento de la Autoridad Portuaria Bahía</w:t>
      </w:r>
      <w:r>
        <w:rPr>
          <w:rFonts w:ascii="Arial" w:eastAsia="Arial" w:hAnsi="Arial" w:cs="Arial"/>
          <w:spacing w:val="1"/>
          <w:sz w:val="18"/>
          <w:szCs w:val="18"/>
        </w:rPr>
        <w:t xml:space="preserve"> </w:t>
      </w:r>
      <w:r w:rsidRPr="00DA00FF">
        <w:rPr>
          <w:rFonts w:ascii="Arial" w:eastAsia="Arial" w:hAnsi="Arial" w:cs="Arial"/>
          <w:spacing w:val="1"/>
          <w:sz w:val="18"/>
          <w:szCs w:val="18"/>
        </w:rPr>
        <w:t>de Cádiz, con sujeción a los términos previstos en la Ley 9/2017, de 8 de noviembre, de Contratos del Sector</w:t>
      </w:r>
      <w:r>
        <w:rPr>
          <w:rFonts w:ascii="Arial" w:eastAsia="Arial" w:hAnsi="Arial" w:cs="Arial"/>
          <w:spacing w:val="1"/>
          <w:sz w:val="18"/>
          <w:szCs w:val="18"/>
        </w:rPr>
        <w:t xml:space="preserve"> </w:t>
      </w:r>
      <w:r w:rsidRPr="00DA00FF">
        <w:rPr>
          <w:rFonts w:ascii="Arial" w:eastAsia="Arial" w:hAnsi="Arial" w:cs="Arial"/>
          <w:spacing w:val="1"/>
          <w:sz w:val="18"/>
          <w:szCs w:val="18"/>
        </w:rPr>
        <w:t>Público, en sus normas de desarrollo y en la normativa de la Caja General de Depósitos.</w:t>
      </w:r>
      <w:r>
        <w:rPr>
          <w:rFonts w:ascii="Arial" w:eastAsia="Arial" w:hAnsi="Arial" w:cs="Arial"/>
          <w:spacing w:val="1"/>
          <w:sz w:val="18"/>
          <w:szCs w:val="18"/>
        </w:rPr>
        <w:t xml:space="preserve"> </w:t>
      </w:r>
    </w:p>
    <w:p w14:paraId="3B2143CE" w14:textId="77777777" w:rsidR="002F4FC4" w:rsidRDefault="002F4FC4" w:rsidP="002F4FC4">
      <w:pPr>
        <w:spacing w:line="230" w:lineRule="atLeast"/>
        <w:ind w:right="100"/>
        <w:jc w:val="both"/>
        <w:rPr>
          <w:rFonts w:ascii="Arial" w:eastAsia="Arial" w:hAnsi="Arial" w:cs="Arial"/>
          <w:spacing w:val="1"/>
          <w:sz w:val="18"/>
          <w:szCs w:val="18"/>
        </w:rPr>
      </w:pPr>
    </w:p>
    <w:p w14:paraId="06330796" w14:textId="77777777" w:rsidR="002F4FC4" w:rsidRPr="00DA00FF" w:rsidRDefault="002F4FC4" w:rsidP="002F4FC4">
      <w:pPr>
        <w:spacing w:line="230" w:lineRule="atLeast"/>
        <w:ind w:right="100"/>
        <w:jc w:val="both"/>
        <w:rPr>
          <w:rFonts w:ascii="Arial" w:eastAsia="Arial" w:hAnsi="Arial" w:cs="Arial"/>
          <w:spacing w:val="1"/>
          <w:sz w:val="18"/>
          <w:szCs w:val="18"/>
        </w:rPr>
      </w:pPr>
      <w:r w:rsidRPr="00DA00FF">
        <w:rPr>
          <w:rFonts w:ascii="Arial" w:eastAsia="Arial" w:hAnsi="Arial" w:cs="Arial"/>
          <w:spacing w:val="1"/>
          <w:sz w:val="18"/>
          <w:szCs w:val="18"/>
        </w:rPr>
        <w:t xml:space="preserve">El presente aval estará en vigor hasta que el </w:t>
      </w:r>
      <w:proofErr w:type="gramStart"/>
      <w:r w:rsidRPr="00DA00FF">
        <w:rPr>
          <w:rFonts w:ascii="Arial" w:eastAsia="Arial" w:hAnsi="Arial" w:cs="Arial"/>
          <w:spacing w:val="1"/>
          <w:sz w:val="18"/>
          <w:szCs w:val="18"/>
        </w:rPr>
        <w:t>Presidente</w:t>
      </w:r>
      <w:proofErr w:type="gramEnd"/>
      <w:r w:rsidRPr="00DA00FF">
        <w:rPr>
          <w:rFonts w:ascii="Arial" w:eastAsia="Arial" w:hAnsi="Arial" w:cs="Arial"/>
          <w:spacing w:val="1"/>
          <w:sz w:val="18"/>
          <w:szCs w:val="18"/>
        </w:rPr>
        <w:t xml:space="preserve"> de la Autoridad Portuaria, o quien en su nombre este</w:t>
      </w:r>
      <w:r>
        <w:rPr>
          <w:rFonts w:ascii="Arial" w:eastAsia="Arial" w:hAnsi="Arial" w:cs="Arial"/>
          <w:spacing w:val="1"/>
          <w:sz w:val="18"/>
          <w:szCs w:val="18"/>
        </w:rPr>
        <w:t xml:space="preserve"> </w:t>
      </w:r>
      <w:r w:rsidRPr="00DA00FF">
        <w:rPr>
          <w:rFonts w:ascii="Arial" w:eastAsia="Arial" w:hAnsi="Arial" w:cs="Arial"/>
          <w:spacing w:val="1"/>
          <w:sz w:val="18"/>
          <w:szCs w:val="18"/>
        </w:rPr>
        <w:t xml:space="preserve">habilitado para </w:t>
      </w:r>
      <w:proofErr w:type="gramStart"/>
      <w:r w:rsidRPr="00DA00FF">
        <w:rPr>
          <w:rFonts w:ascii="Arial" w:eastAsia="Arial" w:hAnsi="Arial" w:cs="Arial"/>
          <w:spacing w:val="1"/>
          <w:sz w:val="18"/>
          <w:szCs w:val="18"/>
        </w:rPr>
        <w:t>ello,</w:t>
      </w:r>
      <w:proofErr w:type="gramEnd"/>
      <w:r w:rsidRPr="00DA00FF">
        <w:rPr>
          <w:rFonts w:ascii="Arial" w:eastAsia="Arial" w:hAnsi="Arial" w:cs="Arial"/>
          <w:spacing w:val="1"/>
          <w:sz w:val="18"/>
          <w:szCs w:val="18"/>
        </w:rPr>
        <w:t xml:space="preserve"> autorice su cancelación o devolución de acuerdo con lo establecido en la Ley de Contratos</w:t>
      </w:r>
    </w:p>
    <w:p w14:paraId="6EB6BF7C" w14:textId="77777777" w:rsidR="002F4FC4" w:rsidRPr="00DA00FF" w:rsidRDefault="002F4FC4" w:rsidP="002F4FC4">
      <w:pPr>
        <w:spacing w:line="230" w:lineRule="atLeast"/>
        <w:ind w:right="100"/>
        <w:jc w:val="both"/>
        <w:rPr>
          <w:rFonts w:ascii="Arial" w:eastAsia="Arial" w:hAnsi="Arial" w:cs="Arial"/>
          <w:spacing w:val="1"/>
          <w:sz w:val="18"/>
          <w:szCs w:val="18"/>
        </w:rPr>
      </w:pPr>
      <w:r w:rsidRPr="00DA00FF">
        <w:rPr>
          <w:rFonts w:ascii="Arial" w:eastAsia="Arial" w:hAnsi="Arial" w:cs="Arial"/>
          <w:spacing w:val="1"/>
          <w:sz w:val="18"/>
          <w:szCs w:val="18"/>
        </w:rPr>
        <w:t>del Sector Público y legislación complementaria.</w:t>
      </w:r>
    </w:p>
    <w:p w14:paraId="73DCE883" w14:textId="77777777" w:rsidR="002F4FC4" w:rsidRDefault="002F4FC4" w:rsidP="002F4FC4">
      <w:pPr>
        <w:spacing w:line="230" w:lineRule="atLeast"/>
        <w:ind w:right="100"/>
        <w:jc w:val="both"/>
        <w:rPr>
          <w:rFonts w:ascii="Arial" w:eastAsia="Arial" w:hAnsi="Arial" w:cs="Arial"/>
          <w:spacing w:val="1"/>
          <w:sz w:val="18"/>
          <w:szCs w:val="18"/>
        </w:rPr>
      </w:pPr>
    </w:p>
    <w:p w14:paraId="7CD0DC27" w14:textId="1A10C287" w:rsidR="002F4FC4" w:rsidRPr="00DA00FF" w:rsidRDefault="002F4FC4" w:rsidP="002F4FC4">
      <w:pPr>
        <w:spacing w:line="230" w:lineRule="atLeast"/>
        <w:ind w:right="100"/>
        <w:jc w:val="both"/>
        <w:rPr>
          <w:rFonts w:ascii="Arial" w:eastAsia="Arial" w:hAnsi="Arial" w:cs="Arial"/>
          <w:spacing w:val="1"/>
          <w:sz w:val="18"/>
          <w:szCs w:val="18"/>
        </w:rPr>
      </w:pPr>
      <w:r w:rsidRPr="00DA00FF">
        <w:rPr>
          <w:rFonts w:ascii="Arial" w:eastAsia="Arial" w:hAnsi="Arial" w:cs="Arial"/>
          <w:spacing w:val="1"/>
          <w:sz w:val="18"/>
          <w:szCs w:val="18"/>
        </w:rPr>
        <w:t xml:space="preserve">Lugar y </w:t>
      </w:r>
      <w:proofErr w:type="gramStart"/>
      <w:r w:rsidRPr="00DA00FF">
        <w:rPr>
          <w:rFonts w:ascii="Arial" w:eastAsia="Arial" w:hAnsi="Arial" w:cs="Arial"/>
          <w:spacing w:val="1"/>
          <w:sz w:val="18"/>
          <w:szCs w:val="18"/>
        </w:rPr>
        <w:t>fecha:...........................................................................................................................................................</w:t>
      </w:r>
      <w:proofErr w:type="gramEnd"/>
    </w:p>
    <w:p w14:paraId="11DF941C" w14:textId="237E1498" w:rsidR="002F4FC4" w:rsidRDefault="002F4FC4" w:rsidP="002F4FC4">
      <w:pPr>
        <w:spacing w:line="230" w:lineRule="atLeast"/>
        <w:ind w:right="100"/>
        <w:jc w:val="both"/>
        <w:rPr>
          <w:rFonts w:ascii="Arial" w:eastAsia="Arial" w:hAnsi="Arial" w:cs="Arial"/>
          <w:sz w:val="18"/>
          <w:szCs w:val="18"/>
        </w:rPr>
      </w:pPr>
      <w:r w:rsidRPr="00DA00FF">
        <w:rPr>
          <w:rFonts w:ascii="Arial" w:eastAsia="Arial" w:hAnsi="Arial" w:cs="Arial"/>
          <w:spacing w:val="1"/>
          <w:sz w:val="18"/>
          <w:szCs w:val="18"/>
        </w:rPr>
        <w:t>Razón social de la entidad......................................................................................................................................Firma de los apoderados. ......................................................................................................................................</w:t>
      </w:r>
    </w:p>
    <w:p w14:paraId="4941A97F" w14:textId="77777777" w:rsidR="002F4FC4" w:rsidRDefault="002F4FC4" w:rsidP="002F4FC4">
      <w:pPr>
        <w:spacing w:before="7" w:line="280" w:lineRule="exact"/>
        <w:jc w:val="both"/>
        <w:rPr>
          <w:sz w:val="28"/>
          <w:szCs w:val="28"/>
        </w:rPr>
      </w:pPr>
    </w:p>
    <w:tbl>
      <w:tblPr>
        <w:tblW w:w="0" w:type="auto"/>
        <w:tblInd w:w="97" w:type="dxa"/>
        <w:tblLayout w:type="fixed"/>
        <w:tblCellMar>
          <w:left w:w="0" w:type="dxa"/>
          <w:right w:w="0" w:type="dxa"/>
        </w:tblCellMar>
        <w:tblLook w:val="01E0" w:firstRow="1" w:lastRow="1" w:firstColumn="1" w:lastColumn="1" w:noHBand="0" w:noVBand="0"/>
      </w:tblPr>
      <w:tblGrid>
        <w:gridCol w:w="2616"/>
        <w:gridCol w:w="3545"/>
        <w:gridCol w:w="3107"/>
      </w:tblGrid>
      <w:tr w:rsidR="002F4FC4" w:rsidRPr="00DA00FF" w14:paraId="26389B83" w14:textId="77777777" w:rsidTr="00664CCE">
        <w:trPr>
          <w:trHeight w:hRule="exact" w:val="449"/>
        </w:trPr>
        <w:tc>
          <w:tcPr>
            <w:tcW w:w="9268" w:type="dxa"/>
            <w:gridSpan w:val="3"/>
            <w:tcBorders>
              <w:top w:val="single" w:sz="7" w:space="0" w:color="000000"/>
              <w:left w:val="single" w:sz="7" w:space="0" w:color="000000"/>
              <w:bottom w:val="single" w:sz="7" w:space="0" w:color="000000"/>
              <w:right w:val="single" w:sz="7" w:space="0" w:color="000000"/>
            </w:tcBorders>
          </w:tcPr>
          <w:p w14:paraId="7710573B" w14:textId="77777777" w:rsidR="002F4FC4" w:rsidRPr="006705E0" w:rsidRDefault="002F4FC4" w:rsidP="00664CCE">
            <w:pPr>
              <w:spacing w:before="4" w:line="150" w:lineRule="exact"/>
              <w:jc w:val="both"/>
              <w:rPr>
                <w:sz w:val="15"/>
                <w:szCs w:val="15"/>
              </w:rPr>
            </w:pPr>
          </w:p>
          <w:p w14:paraId="48EF7A6E" w14:textId="77777777" w:rsidR="002F4FC4" w:rsidRPr="006705E0" w:rsidRDefault="002F4FC4" w:rsidP="00664CCE">
            <w:pPr>
              <w:ind w:left="1117" w:right="-20"/>
              <w:jc w:val="both"/>
              <w:rPr>
                <w:rFonts w:ascii="Arial" w:eastAsia="Arial" w:hAnsi="Arial" w:cs="Arial"/>
                <w:sz w:val="18"/>
                <w:szCs w:val="18"/>
              </w:rPr>
            </w:pPr>
            <w:r w:rsidRPr="006705E0">
              <w:rPr>
                <w:rFonts w:ascii="Arial" w:eastAsia="Arial" w:hAnsi="Arial" w:cs="Arial"/>
                <w:sz w:val="18"/>
                <w:szCs w:val="18"/>
              </w:rPr>
              <w:t>VERIFICACI</w:t>
            </w:r>
            <w:r w:rsidRPr="006705E0">
              <w:rPr>
                <w:rFonts w:ascii="Arial" w:eastAsia="Arial" w:hAnsi="Arial" w:cs="Arial"/>
                <w:spacing w:val="-1"/>
                <w:sz w:val="18"/>
                <w:szCs w:val="18"/>
              </w:rPr>
              <w:t>Ó</w:t>
            </w:r>
            <w:r w:rsidRPr="006705E0">
              <w:rPr>
                <w:rFonts w:ascii="Arial" w:eastAsia="Arial" w:hAnsi="Arial" w:cs="Arial"/>
                <w:sz w:val="18"/>
                <w:szCs w:val="18"/>
              </w:rPr>
              <w:t xml:space="preserve">N DE </w:t>
            </w:r>
            <w:r w:rsidRPr="006705E0">
              <w:rPr>
                <w:rFonts w:ascii="Arial" w:eastAsia="Arial" w:hAnsi="Arial" w:cs="Arial"/>
                <w:spacing w:val="1"/>
                <w:sz w:val="18"/>
                <w:szCs w:val="18"/>
              </w:rPr>
              <w:t>L</w:t>
            </w:r>
            <w:r w:rsidRPr="006705E0">
              <w:rPr>
                <w:rFonts w:ascii="Arial" w:eastAsia="Arial" w:hAnsi="Arial" w:cs="Arial"/>
                <w:sz w:val="18"/>
                <w:szCs w:val="18"/>
              </w:rPr>
              <w:t>A REPRESEN</w:t>
            </w:r>
            <w:r w:rsidRPr="006705E0">
              <w:rPr>
                <w:rFonts w:ascii="Arial" w:eastAsia="Arial" w:hAnsi="Arial" w:cs="Arial"/>
                <w:spacing w:val="-2"/>
                <w:sz w:val="18"/>
                <w:szCs w:val="18"/>
              </w:rPr>
              <w:t>T</w:t>
            </w:r>
            <w:r w:rsidRPr="006705E0">
              <w:rPr>
                <w:rFonts w:ascii="Arial" w:eastAsia="Arial" w:hAnsi="Arial" w:cs="Arial"/>
                <w:sz w:val="18"/>
                <w:szCs w:val="18"/>
              </w:rPr>
              <w:t>ACI</w:t>
            </w:r>
            <w:r w:rsidRPr="006705E0">
              <w:rPr>
                <w:rFonts w:ascii="Arial" w:eastAsia="Arial" w:hAnsi="Arial" w:cs="Arial"/>
                <w:spacing w:val="2"/>
                <w:sz w:val="18"/>
                <w:szCs w:val="18"/>
              </w:rPr>
              <w:t>Ó</w:t>
            </w:r>
            <w:r w:rsidRPr="006705E0">
              <w:rPr>
                <w:rFonts w:ascii="Arial" w:eastAsia="Arial" w:hAnsi="Arial" w:cs="Arial"/>
                <w:sz w:val="18"/>
                <w:szCs w:val="18"/>
              </w:rPr>
              <w:t>N P</w:t>
            </w:r>
            <w:r w:rsidRPr="006705E0">
              <w:rPr>
                <w:rFonts w:ascii="Arial" w:eastAsia="Arial" w:hAnsi="Arial" w:cs="Arial"/>
                <w:spacing w:val="-1"/>
                <w:sz w:val="18"/>
                <w:szCs w:val="18"/>
              </w:rPr>
              <w:t>O</w:t>
            </w:r>
            <w:r w:rsidRPr="006705E0">
              <w:rPr>
                <w:rFonts w:ascii="Arial" w:eastAsia="Arial" w:hAnsi="Arial" w:cs="Arial"/>
                <w:sz w:val="18"/>
                <w:szCs w:val="18"/>
              </w:rPr>
              <w:t xml:space="preserve">R </w:t>
            </w:r>
            <w:r w:rsidRPr="006705E0">
              <w:rPr>
                <w:rFonts w:ascii="Arial" w:eastAsia="Arial" w:hAnsi="Arial" w:cs="Arial"/>
                <w:spacing w:val="1"/>
                <w:sz w:val="18"/>
                <w:szCs w:val="18"/>
              </w:rPr>
              <w:t>L</w:t>
            </w:r>
            <w:r w:rsidRPr="006705E0">
              <w:rPr>
                <w:rFonts w:ascii="Arial" w:eastAsia="Arial" w:hAnsi="Arial" w:cs="Arial"/>
                <w:sz w:val="18"/>
                <w:szCs w:val="18"/>
              </w:rPr>
              <w:t>A AB</w:t>
            </w:r>
            <w:r w:rsidRPr="006705E0">
              <w:rPr>
                <w:rFonts w:ascii="Arial" w:eastAsia="Arial" w:hAnsi="Arial" w:cs="Arial"/>
                <w:spacing w:val="-1"/>
                <w:sz w:val="18"/>
                <w:szCs w:val="18"/>
              </w:rPr>
              <w:t>O</w:t>
            </w:r>
            <w:r w:rsidRPr="006705E0">
              <w:rPr>
                <w:rFonts w:ascii="Arial" w:eastAsia="Arial" w:hAnsi="Arial" w:cs="Arial"/>
                <w:spacing w:val="2"/>
                <w:sz w:val="18"/>
                <w:szCs w:val="18"/>
              </w:rPr>
              <w:t>G</w:t>
            </w:r>
            <w:r w:rsidRPr="006705E0">
              <w:rPr>
                <w:rFonts w:ascii="Arial" w:eastAsia="Arial" w:hAnsi="Arial" w:cs="Arial"/>
                <w:sz w:val="18"/>
                <w:szCs w:val="18"/>
              </w:rPr>
              <w:t>ACÍA DEL</w:t>
            </w:r>
            <w:r w:rsidRPr="006705E0">
              <w:rPr>
                <w:rFonts w:ascii="Arial" w:eastAsia="Arial" w:hAnsi="Arial" w:cs="Arial"/>
                <w:spacing w:val="1"/>
                <w:sz w:val="18"/>
                <w:szCs w:val="18"/>
              </w:rPr>
              <w:t xml:space="preserve"> </w:t>
            </w:r>
            <w:r w:rsidRPr="006705E0">
              <w:rPr>
                <w:rFonts w:ascii="Arial" w:eastAsia="Arial" w:hAnsi="Arial" w:cs="Arial"/>
                <w:sz w:val="18"/>
                <w:szCs w:val="18"/>
              </w:rPr>
              <w:t>ES</w:t>
            </w:r>
            <w:r w:rsidRPr="006705E0">
              <w:rPr>
                <w:rFonts w:ascii="Arial" w:eastAsia="Arial" w:hAnsi="Arial" w:cs="Arial"/>
                <w:spacing w:val="-2"/>
                <w:sz w:val="18"/>
                <w:szCs w:val="18"/>
              </w:rPr>
              <w:t>T</w:t>
            </w:r>
            <w:r w:rsidRPr="006705E0">
              <w:rPr>
                <w:rFonts w:ascii="Arial" w:eastAsia="Arial" w:hAnsi="Arial" w:cs="Arial"/>
                <w:sz w:val="18"/>
                <w:szCs w:val="18"/>
              </w:rPr>
              <w:t>ADO</w:t>
            </w:r>
          </w:p>
        </w:tc>
      </w:tr>
      <w:tr w:rsidR="002F4FC4" w14:paraId="6E3C5EA6" w14:textId="77777777" w:rsidTr="00664CCE">
        <w:trPr>
          <w:trHeight w:hRule="exact" w:val="960"/>
        </w:trPr>
        <w:tc>
          <w:tcPr>
            <w:tcW w:w="2616" w:type="dxa"/>
            <w:tcBorders>
              <w:top w:val="single" w:sz="7" w:space="0" w:color="000000"/>
              <w:left w:val="single" w:sz="7" w:space="0" w:color="000000"/>
              <w:bottom w:val="single" w:sz="7" w:space="0" w:color="000000"/>
              <w:right w:val="single" w:sz="7" w:space="0" w:color="000000"/>
            </w:tcBorders>
          </w:tcPr>
          <w:p w14:paraId="64B2CA5A" w14:textId="77777777" w:rsidR="002F4FC4" w:rsidRPr="006705E0" w:rsidRDefault="002F4FC4" w:rsidP="00664CCE">
            <w:pPr>
              <w:spacing w:before="4" w:line="150" w:lineRule="exact"/>
              <w:jc w:val="both"/>
              <w:rPr>
                <w:sz w:val="15"/>
                <w:szCs w:val="15"/>
              </w:rPr>
            </w:pPr>
          </w:p>
          <w:p w14:paraId="3A09CFC3" w14:textId="77777777" w:rsidR="002F4FC4" w:rsidRDefault="002F4FC4" w:rsidP="00664CCE">
            <w:pPr>
              <w:ind w:left="112" w:right="-20"/>
              <w:jc w:val="both"/>
              <w:rPr>
                <w:rFonts w:ascii="Arial" w:eastAsia="Arial" w:hAnsi="Arial" w:cs="Arial"/>
                <w:spacing w:val="1"/>
                <w:sz w:val="18"/>
                <w:szCs w:val="18"/>
              </w:rPr>
            </w:pP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inc</w:t>
            </w:r>
            <w:r>
              <w:rPr>
                <w:rFonts w:ascii="Arial" w:eastAsia="Arial" w:hAnsi="Arial" w:cs="Arial"/>
                <w:spacing w:val="-2"/>
                <w:sz w:val="18"/>
                <w:szCs w:val="18"/>
              </w:rPr>
              <w:t>i</w:t>
            </w:r>
            <w:r>
              <w:rPr>
                <w:rFonts w:ascii="Arial" w:eastAsia="Arial" w:hAnsi="Arial" w:cs="Arial"/>
                <w:spacing w:val="1"/>
                <w:sz w:val="18"/>
                <w:szCs w:val="18"/>
              </w:rPr>
              <w:t>a:</w:t>
            </w:r>
          </w:p>
          <w:p w14:paraId="2574495A" w14:textId="77777777" w:rsidR="002F4FC4" w:rsidRDefault="002F4FC4" w:rsidP="00664CCE">
            <w:pPr>
              <w:ind w:left="112" w:right="-20"/>
              <w:jc w:val="both"/>
              <w:rPr>
                <w:rFonts w:ascii="Arial" w:eastAsia="Arial" w:hAnsi="Arial" w:cs="Arial"/>
                <w:spacing w:val="1"/>
                <w:sz w:val="18"/>
                <w:szCs w:val="18"/>
              </w:rPr>
            </w:pPr>
          </w:p>
          <w:p w14:paraId="792ECF8B" w14:textId="77777777" w:rsidR="002F4FC4" w:rsidRDefault="002F4FC4" w:rsidP="00664CCE">
            <w:pPr>
              <w:ind w:left="112" w:right="-20"/>
              <w:jc w:val="both"/>
              <w:rPr>
                <w:rFonts w:ascii="Arial" w:eastAsia="Arial" w:hAnsi="Arial" w:cs="Arial"/>
                <w:spacing w:val="1"/>
                <w:sz w:val="18"/>
                <w:szCs w:val="18"/>
              </w:rPr>
            </w:pPr>
          </w:p>
          <w:p w14:paraId="13DCFD23" w14:textId="77777777" w:rsidR="002F4FC4" w:rsidRDefault="002F4FC4" w:rsidP="00664CCE">
            <w:pPr>
              <w:ind w:left="112" w:right="-20"/>
              <w:jc w:val="both"/>
              <w:rPr>
                <w:rFonts w:ascii="Arial" w:eastAsia="Arial" w:hAnsi="Arial" w:cs="Arial"/>
                <w:sz w:val="18"/>
                <w:szCs w:val="18"/>
              </w:rPr>
            </w:pPr>
          </w:p>
        </w:tc>
        <w:tc>
          <w:tcPr>
            <w:tcW w:w="3545" w:type="dxa"/>
            <w:tcBorders>
              <w:top w:val="single" w:sz="7" w:space="0" w:color="000000"/>
              <w:left w:val="single" w:sz="7" w:space="0" w:color="000000"/>
              <w:bottom w:val="single" w:sz="7" w:space="0" w:color="000000"/>
              <w:right w:val="single" w:sz="7" w:space="0" w:color="000000"/>
            </w:tcBorders>
          </w:tcPr>
          <w:p w14:paraId="1FE7E216" w14:textId="77777777" w:rsidR="002F4FC4" w:rsidRDefault="002F4FC4" w:rsidP="00664CCE">
            <w:pPr>
              <w:spacing w:before="4" w:line="150" w:lineRule="exact"/>
              <w:jc w:val="both"/>
              <w:rPr>
                <w:sz w:val="15"/>
                <w:szCs w:val="15"/>
              </w:rPr>
            </w:pPr>
          </w:p>
          <w:p w14:paraId="1DD92C94" w14:textId="77777777" w:rsidR="002F4FC4" w:rsidRDefault="002F4FC4" w:rsidP="00664CCE">
            <w:pPr>
              <w:ind w:left="112" w:right="-20"/>
              <w:jc w:val="both"/>
              <w:rPr>
                <w:rFonts w:ascii="Arial" w:eastAsia="Arial" w:hAnsi="Arial" w:cs="Arial"/>
                <w:sz w:val="18"/>
                <w:szCs w:val="18"/>
              </w:rPr>
            </w:pPr>
            <w:r>
              <w:rPr>
                <w:rFonts w:ascii="Arial" w:eastAsia="Arial" w:hAnsi="Arial" w:cs="Arial"/>
                <w:sz w:val="18"/>
                <w:szCs w:val="18"/>
              </w:rPr>
              <w:t>F</w:t>
            </w:r>
            <w:r>
              <w:rPr>
                <w:rFonts w:ascii="Arial" w:eastAsia="Arial" w:hAnsi="Arial" w:cs="Arial"/>
                <w:spacing w:val="1"/>
                <w:sz w:val="18"/>
                <w:szCs w:val="18"/>
              </w:rPr>
              <w:t>ec</w:t>
            </w:r>
            <w:r>
              <w:rPr>
                <w:rFonts w:ascii="Arial" w:eastAsia="Arial" w:hAnsi="Arial" w:cs="Arial"/>
                <w:spacing w:val="-2"/>
                <w:sz w:val="18"/>
                <w:szCs w:val="18"/>
              </w:rPr>
              <w:t>h</w:t>
            </w:r>
            <w:r>
              <w:rPr>
                <w:rFonts w:ascii="Arial" w:eastAsia="Arial" w:hAnsi="Arial" w:cs="Arial"/>
                <w:spacing w:val="1"/>
                <w:sz w:val="18"/>
                <w:szCs w:val="18"/>
              </w:rPr>
              <w:t>a:</w:t>
            </w:r>
          </w:p>
        </w:tc>
        <w:tc>
          <w:tcPr>
            <w:tcW w:w="3107" w:type="dxa"/>
            <w:tcBorders>
              <w:top w:val="single" w:sz="7" w:space="0" w:color="000000"/>
              <w:left w:val="single" w:sz="7" w:space="0" w:color="000000"/>
              <w:bottom w:val="single" w:sz="7" w:space="0" w:color="000000"/>
              <w:right w:val="single" w:sz="7" w:space="0" w:color="000000"/>
            </w:tcBorders>
          </w:tcPr>
          <w:p w14:paraId="2F8FE14A" w14:textId="77777777" w:rsidR="002F4FC4" w:rsidRDefault="002F4FC4" w:rsidP="00664CCE">
            <w:pPr>
              <w:spacing w:before="4" w:line="150" w:lineRule="exact"/>
              <w:jc w:val="both"/>
              <w:rPr>
                <w:sz w:val="15"/>
                <w:szCs w:val="15"/>
              </w:rPr>
            </w:pPr>
          </w:p>
          <w:p w14:paraId="3DC29E36" w14:textId="77777777" w:rsidR="002F4FC4" w:rsidRDefault="002F4FC4" w:rsidP="00664CCE">
            <w:pPr>
              <w:ind w:left="112" w:right="-20"/>
              <w:jc w:val="both"/>
              <w:rPr>
                <w:rFonts w:ascii="Arial" w:eastAsia="Arial" w:hAnsi="Arial" w:cs="Arial"/>
                <w:sz w:val="18"/>
                <w:szCs w:val="18"/>
              </w:rPr>
            </w:pPr>
            <w:r>
              <w:rPr>
                <w:rFonts w:ascii="Arial" w:eastAsia="Arial" w:hAnsi="Arial" w:cs="Arial"/>
                <w:sz w:val="18"/>
                <w:szCs w:val="18"/>
              </w:rPr>
              <w:t>N</w:t>
            </w:r>
            <w:r>
              <w:rPr>
                <w:rFonts w:ascii="Arial" w:eastAsia="Arial" w:hAnsi="Arial" w:cs="Arial"/>
                <w:spacing w:val="1"/>
                <w:sz w:val="18"/>
                <w:szCs w:val="18"/>
              </w:rPr>
              <w:t>úme</w:t>
            </w:r>
            <w:r>
              <w:rPr>
                <w:rFonts w:ascii="Arial" w:eastAsia="Arial" w:hAnsi="Arial" w:cs="Arial"/>
                <w:sz w:val="18"/>
                <w:szCs w:val="18"/>
              </w:rPr>
              <w:t>ro</w:t>
            </w:r>
            <w:r>
              <w:rPr>
                <w:rFonts w:ascii="Arial" w:eastAsia="Arial" w:hAnsi="Arial" w:cs="Arial"/>
                <w:spacing w:val="-1"/>
                <w:sz w:val="18"/>
                <w:szCs w:val="18"/>
              </w:rPr>
              <w:t xml:space="preserve"> </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ó</w:t>
            </w:r>
            <w:r>
              <w:rPr>
                <w:rFonts w:ascii="Arial" w:eastAsia="Arial" w:hAnsi="Arial" w:cs="Arial"/>
                <w:spacing w:val="-2"/>
                <w:sz w:val="18"/>
                <w:szCs w:val="18"/>
              </w:rPr>
              <w:t>d</w:t>
            </w:r>
            <w:r>
              <w:rPr>
                <w:rFonts w:ascii="Arial" w:eastAsia="Arial" w:hAnsi="Arial" w:cs="Arial"/>
                <w:spacing w:val="1"/>
                <w:sz w:val="18"/>
                <w:szCs w:val="18"/>
              </w:rPr>
              <w:t>igo:</w:t>
            </w:r>
          </w:p>
        </w:tc>
      </w:tr>
    </w:tbl>
    <w:p w14:paraId="1D07E8C3" w14:textId="77777777" w:rsidR="002F4FC4" w:rsidRDefault="002F4FC4" w:rsidP="002F4FC4">
      <w:pPr>
        <w:spacing w:before="7" w:line="260" w:lineRule="exact"/>
        <w:jc w:val="both"/>
        <w:rPr>
          <w:sz w:val="26"/>
          <w:szCs w:val="26"/>
        </w:rPr>
      </w:pPr>
    </w:p>
    <w:p w14:paraId="53794E64" w14:textId="77777777" w:rsidR="002F4FC4" w:rsidRPr="006705E0" w:rsidRDefault="002F4FC4" w:rsidP="002F4FC4">
      <w:pPr>
        <w:tabs>
          <w:tab w:val="left" w:pos="880"/>
        </w:tabs>
        <w:spacing w:line="295" w:lineRule="auto"/>
        <w:ind w:right="58"/>
        <w:jc w:val="both"/>
        <w:rPr>
          <w:rFonts w:ascii="Arial" w:eastAsia="Arial" w:hAnsi="Arial" w:cs="Arial"/>
          <w:sz w:val="16"/>
          <w:szCs w:val="16"/>
        </w:rPr>
      </w:pPr>
      <w:r w:rsidRPr="006705E0">
        <w:rPr>
          <w:rFonts w:ascii="Arial" w:eastAsia="Arial" w:hAnsi="Arial" w:cs="Arial"/>
          <w:sz w:val="16"/>
          <w:szCs w:val="16"/>
        </w:rPr>
        <w:t>Notas:</w:t>
      </w:r>
    </w:p>
    <w:p w14:paraId="6FC12C17" w14:textId="77777777" w:rsidR="002F4FC4" w:rsidRPr="006705E0" w:rsidRDefault="002F4FC4" w:rsidP="002F4FC4">
      <w:pPr>
        <w:tabs>
          <w:tab w:val="left" w:pos="880"/>
        </w:tabs>
        <w:spacing w:line="295" w:lineRule="auto"/>
        <w:ind w:right="58"/>
        <w:jc w:val="both"/>
        <w:rPr>
          <w:rFonts w:ascii="Arial" w:eastAsia="Arial" w:hAnsi="Arial" w:cs="Arial"/>
          <w:sz w:val="16"/>
          <w:szCs w:val="16"/>
        </w:rPr>
      </w:pPr>
      <w:r w:rsidRPr="006705E0">
        <w:rPr>
          <w:rFonts w:ascii="Arial" w:eastAsia="Arial" w:hAnsi="Arial" w:cs="Arial"/>
          <w:sz w:val="16"/>
          <w:szCs w:val="16"/>
        </w:rPr>
        <w:t>En todo caso, el aval o seguro de caución deberán presentarse en documento bastanteado por los servicios jurídicos del Estado o por el asesor jurídico de la APBC</w:t>
      </w:r>
    </w:p>
    <w:p w14:paraId="60C55F6C" w14:textId="77777777" w:rsidR="002F4FC4" w:rsidRPr="006705E0" w:rsidRDefault="002F4FC4" w:rsidP="002F4FC4">
      <w:pPr>
        <w:tabs>
          <w:tab w:val="left" w:pos="880"/>
        </w:tabs>
        <w:spacing w:line="295" w:lineRule="auto"/>
        <w:ind w:right="58"/>
        <w:jc w:val="both"/>
        <w:rPr>
          <w:rFonts w:ascii="Arial" w:eastAsia="Arial" w:hAnsi="Arial" w:cs="Arial"/>
          <w:sz w:val="16"/>
          <w:szCs w:val="16"/>
        </w:rPr>
      </w:pPr>
    </w:p>
    <w:p w14:paraId="0EEA8FD3" w14:textId="77777777" w:rsidR="002F4FC4" w:rsidRPr="006705E0" w:rsidRDefault="002F4FC4" w:rsidP="002F4FC4">
      <w:pPr>
        <w:tabs>
          <w:tab w:val="left" w:pos="880"/>
        </w:tabs>
        <w:spacing w:line="295" w:lineRule="auto"/>
        <w:ind w:right="58"/>
        <w:jc w:val="both"/>
        <w:rPr>
          <w:rFonts w:ascii="Arial" w:eastAsia="Arial" w:hAnsi="Arial" w:cs="Arial"/>
          <w:sz w:val="16"/>
          <w:szCs w:val="16"/>
        </w:rPr>
      </w:pPr>
      <w:r w:rsidRPr="006705E0">
        <w:rPr>
          <w:rFonts w:ascii="Arial" w:eastAsia="Arial" w:hAnsi="Arial" w:cs="Arial"/>
          <w:sz w:val="16"/>
          <w:szCs w:val="16"/>
        </w:rPr>
        <w:t>De conformidad con lo dispuesto en la Ley 15/1999, de 13 de diciembre, de protección de datos de carácter personal, le informamos que los datos por usted facilitados se incluirán en un fichero de datos propiedad de la Autoridad Portuaria de la Bahía de Cádiz, ante la cual puede ejercer sus derechos de acceso, rectificación, cancelación y oposición.</w:t>
      </w:r>
    </w:p>
    <w:p w14:paraId="4A6D278A" w14:textId="77777777" w:rsidR="004B3442" w:rsidRDefault="004B3442"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5892AA21" w14:textId="77777777" w:rsidR="004B3442" w:rsidRDefault="004B3442"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64A27CA5"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0D90D5FB"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7356B14A"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21329D32"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03EB85CC"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1341CC2E"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416BD713"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26C719AF"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57986DD7"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4E9B87CF"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4033DB11"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4BEDD1A1"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157949E1"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3E6EAE95"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3BEA3F71"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5A563B92"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3E4904C5"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0B6DB64A"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3DAA1E2E"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46B997D1" w14:textId="77777777" w:rsidR="00A7471C" w:rsidRDefault="00A7471C"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3F570D07" w14:textId="77777777" w:rsidR="00A7471C" w:rsidRDefault="00A7471C" w:rsidP="004B3442">
      <w:pPr>
        <w:pStyle w:val="Prrafodelista"/>
        <w:tabs>
          <w:tab w:val="left" w:pos="1985"/>
        </w:tabs>
        <w:spacing w:before="120" w:after="120" w:line="60" w:lineRule="atLeast"/>
        <w:ind w:left="1985" w:hanging="1985"/>
        <w:jc w:val="center"/>
        <w:rPr>
          <w:rFonts w:ascii="Verdana" w:hAnsi="Verdana" w:cs="Verdana"/>
          <w:b/>
          <w:sz w:val="32"/>
          <w:szCs w:val="18"/>
        </w:rPr>
      </w:pPr>
    </w:p>
    <w:sectPr w:rsidR="00A7471C" w:rsidSect="00A7471C">
      <w:headerReference w:type="default" r:id="rId7"/>
      <w:footerReference w:type="default" r:id="rId8"/>
      <w:pgSz w:w="11906" w:h="16838"/>
      <w:pgMar w:top="1417" w:right="1701" w:bottom="1417" w:left="1701" w:header="284" w:footer="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06669" w14:textId="77777777" w:rsidR="004B3442" w:rsidRDefault="004B3442" w:rsidP="004B3442">
      <w:r>
        <w:separator/>
      </w:r>
    </w:p>
  </w:endnote>
  <w:endnote w:type="continuationSeparator" w:id="0">
    <w:p w14:paraId="1B3A2C64" w14:textId="77777777" w:rsidR="004B3442" w:rsidRDefault="004B3442" w:rsidP="004B3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85ED" w14:textId="6CB3AFED" w:rsidR="004E2436" w:rsidRPr="002A179F" w:rsidRDefault="004E2436" w:rsidP="004E2436">
    <w:pPr>
      <w:pStyle w:val="Piedepgina"/>
      <w:ind w:left="-709"/>
    </w:pPr>
    <w:r>
      <w:rPr>
        <w:noProof/>
        <w:lang w:eastAsia="es-ES"/>
      </w:rPr>
      <mc:AlternateContent>
        <mc:Choice Requires="wps">
          <w:drawing>
            <wp:anchor distT="0" distB="0" distL="114300" distR="114300" simplePos="0" relativeHeight="251659264" behindDoc="0" locked="0" layoutInCell="1" allowOverlap="1" wp14:anchorId="1D6F70CA" wp14:editId="389FFCD8">
              <wp:simplePos x="0" y="0"/>
              <wp:positionH relativeFrom="column">
                <wp:posOffset>5283200</wp:posOffset>
              </wp:positionH>
              <wp:positionV relativeFrom="paragraph">
                <wp:posOffset>188595</wp:posOffset>
              </wp:positionV>
              <wp:extent cx="609600" cy="279400"/>
              <wp:effectExtent l="0" t="0" r="3175" b="0"/>
              <wp:wrapNone/>
              <wp:docPr id="440380573"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55543C" w14:textId="77777777" w:rsidR="004E2436" w:rsidRPr="007F2465" w:rsidRDefault="004E2436" w:rsidP="004E2436">
                          <w:pPr>
                            <w:jc w:val="center"/>
                            <w:rPr>
                              <w:rFonts w:ascii="Calibri" w:hAnsi="Calibri" w:cs="Calibri"/>
                              <w:color w:val="2F5496"/>
                              <w:sz w:val="20"/>
                              <w:szCs w:val="20"/>
                            </w:rPr>
                          </w:pPr>
                          <w:r w:rsidRPr="007F2465">
                            <w:rPr>
                              <w:rFonts w:ascii="Calibri" w:hAnsi="Calibri" w:cs="Calibri"/>
                              <w:color w:val="2F5496"/>
                              <w:sz w:val="20"/>
                              <w:szCs w:val="20"/>
                            </w:rPr>
                            <w:fldChar w:fldCharType="begin"/>
                          </w:r>
                          <w:r w:rsidRPr="007F2465">
                            <w:rPr>
                              <w:rFonts w:ascii="Calibri" w:hAnsi="Calibri" w:cs="Calibri"/>
                              <w:color w:val="2F5496"/>
                              <w:sz w:val="20"/>
                              <w:szCs w:val="20"/>
                            </w:rPr>
                            <w:instrText>PAGE   \* MERGEFORMAT</w:instrText>
                          </w:r>
                          <w:r w:rsidRPr="007F2465">
                            <w:rPr>
                              <w:rFonts w:ascii="Calibri" w:hAnsi="Calibri" w:cs="Calibri"/>
                              <w:color w:val="2F5496"/>
                              <w:sz w:val="20"/>
                              <w:szCs w:val="20"/>
                            </w:rPr>
                            <w:fldChar w:fldCharType="separate"/>
                          </w:r>
                          <w:r w:rsidRPr="007F2465">
                            <w:rPr>
                              <w:rFonts w:ascii="Calibri" w:hAnsi="Calibri" w:cs="Calibri"/>
                              <w:color w:val="2F5496"/>
                              <w:sz w:val="20"/>
                              <w:szCs w:val="20"/>
                            </w:rPr>
                            <w:t>1</w:t>
                          </w:r>
                          <w:r w:rsidRPr="007F2465">
                            <w:rPr>
                              <w:rFonts w:ascii="Calibri" w:hAnsi="Calibri" w:cs="Calibri"/>
                              <w:color w:val="2F5496"/>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F70CA" id="Rectángulo 2" o:spid="_x0000_s1026" style="position:absolute;left:0;text-align:left;margin-left:416pt;margin-top:14.85pt;width:48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" stroked="f">
              <v:textbox>
                <w:txbxContent>
                  <w:p w14:paraId="4F55543C" w14:textId="77777777" w:rsidR="004E2436" w:rsidRPr="007F2465" w:rsidRDefault="004E2436" w:rsidP="004E2436">
                    <w:pPr>
                      <w:jc w:val="center"/>
                      <w:rPr>
                        <w:rFonts w:ascii="Calibri" w:hAnsi="Calibri" w:cs="Calibri"/>
                        <w:color w:val="2F5496"/>
                        <w:sz w:val="20"/>
                        <w:szCs w:val="20"/>
                      </w:rPr>
                    </w:pPr>
                    <w:r w:rsidRPr="007F2465">
                      <w:rPr>
                        <w:rFonts w:ascii="Calibri" w:hAnsi="Calibri" w:cs="Calibri"/>
                        <w:color w:val="2F5496"/>
                        <w:sz w:val="20"/>
                        <w:szCs w:val="20"/>
                      </w:rPr>
                      <w:fldChar w:fldCharType="begin"/>
                    </w:r>
                    <w:r w:rsidRPr="007F2465">
                      <w:rPr>
                        <w:rFonts w:ascii="Calibri" w:hAnsi="Calibri" w:cs="Calibri"/>
                        <w:color w:val="2F5496"/>
                        <w:sz w:val="20"/>
                        <w:szCs w:val="20"/>
                      </w:rPr>
                      <w:instrText>PAGE   \* MERGEFORMAT</w:instrText>
                    </w:r>
                    <w:r w:rsidRPr="007F2465">
                      <w:rPr>
                        <w:rFonts w:ascii="Calibri" w:hAnsi="Calibri" w:cs="Calibri"/>
                        <w:color w:val="2F5496"/>
                        <w:sz w:val="20"/>
                        <w:szCs w:val="20"/>
                      </w:rPr>
                      <w:fldChar w:fldCharType="separate"/>
                    </w:r>
                    <w:r w:rsidRPr="007F2465">
                      <w:rPr>
                        <w:rFonts w:ascii="Calibri" w:hAnsi="Calibri" w:cs="Calibri"/>
                        <w:color w:val="2F5496"/>
                        <w:sz w:val="20"/>
                        <w:szCs w:val="20"/>
                      </w:rPr>
                      <w:t>1</w:t>
                    </w:r>
                    <w:r w:rsidRPr="007F2465">
                      <w:rPr>
                        <w:rFonts w:ascii="Calibri" w:hAnsi="Calibri" w:cs="Calibri"/>
                        <w:color w:val="2F5496"/>
                        <w:sz w:val="20"/>
                        <w:szCs w:val="20"/>
                      </w:rPr>
                      <w:fldChar w:fldCharType="end"/>
                    </w:r>
                  </w:p>
                </w:txbxContent>
              </v:textbox>
            </v:rect>
          </w:pict>
        </mc:Fallback>
      </mc:AlternateContent>
    </w:r>
    <w:r w:rsidRPr="000E6705">
      <w:rPr>
        <w:noProof/>
        <w:lang w:eastAsia="es-ES"/>
      </w:rPr>
      <w:drawing>
        <wp:inline distT="0" distB="0" distL="0" distR="0" wp14:anchorId="5746B9DE" wp14:editId="017F7CA5">
          <wp:extent cx="6339840" cy="605155"/>
          <wp:effectExtent l="0" t="0" r="3810" b="4445"/>
          <wp:docPr id="12972017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9840" cy="605155"/>
                  </a:xfrm>
                  <a:prstGeom prst="rect">
                    <a:avLst/>
                  </a:prstGeom>
                  <a:noFill/>
                  <a:ln>
                    <a:noFill/>
                  </a:ln>
                </pic:spPr>
              </pic:pic>
            </a:graphicData>
          </a:graphic>
        </wp:inline>
      </w:drawing>
    </w:r>
  </w:p>
  <w:p w14:paraId="3D4D4F0E" w14:textId="4A9DCEA3" w:rsidR="009E2F51" w:rsidRPr="004E2436" w:rsidRDefault="009E2F51" w:rsidP="004E24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37801" w14:textId="77777777" w:rsidR="004B3442" w:rsidRDefault="004B3442" w:rsidP="004B3442">
      <w:r>
        <w:separator/>
      </w:r>
    </w:p>
  </w:footnote>
  <w:footnote w:type="continuationSeparator" w:id="0">
    <w:p w14:paraId="2F4DC6CF" w14:textId="77777777" w:rsidR="004B3442" w:rsidRDefault="004B3442" w:rsidP="004B3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44D5E" w14:textId="517F05C2" w:rsidR="002D47C1" w:rsidRDefault="002D47C1">
    <w:pPr>
      <w:pStyle w:val="Encabezado"/>
    </w:pPr>
    <w:r>
      <w:rPr>
        <w:noProof/>
      </w:rPr>
      <w:drawing>
        <wp:inline distT="0" distB="0" distL="0" distR="0" wp14:anchorId="110CC0B1" wp14:editId="3148F847">
          <wp:extent cx="6094058" cy="577215"/>
          <wp:effectExtent l="0" t="0" r="0" b="0"/>
          <wp:docPr id="1039287439" name="Imagen 1039287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5746" t="27491" b="-1"/>
                  <a:stretch/>
                </pic:blipFill>
                <pic:spPr bwMode="auto">
                  <a:xfrm>
                    <a:off x="0" y="0"/>
                    <a:ext cx="6102472" cy="57801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4"/>
    <w:lvl w:ilvl="0">
      <w:start w:val="1"/>
      <w:numFmt w:val="decimal"/>
      <w:lvlText w:val="%1."/>
      <w:lvlJc w:val="left"/>
      <w:pPr>
        <w:tabs>
          <w:tab w:val="num" w:pos="0"/>
        </w:tabs>
        <w:ind w:left="1068" w:hanging="360"/>
      </w:pPr>
    </w:lvl>
  </w:abstractNum>
  <w:abstractNum w:abstractNumId="1" w15:restartNumberingAfterBreak="0">
    <w:nsid w:val="0000000D"/>
    <w:multiLevelType w:val="multilevel"/>
    <w:tmpl w:val="0000000D"/>
    <w:name w:val="WW8Num12"/>
    <w:lvl w:ilvl="0">
      <w:start w:val="1"/>
      <w:numFmt w:val="decimal"/>
      <w:lvlText w:val="BASE %1ª"/>
      <w:lvlJc w:val="left"/>
      <w:pPr>
        <w:tabs>
          <w:tab w:val="num" w:pos="360"/>
        </w:tabs>
        <w:ind w:left="360" w:hanging="360"/>
      </w:pPr>
      <w:rPr>
        <w:rFonts w:ascii="Verdana" w:hAnsi="Verdana" w:cs="Verdana"/>
        <w:b w:val="0"/>
        <w:i w:val="0"/>
        <w:sz w:val="18"/>
        <w:szCs w:val="18"/>
      </w:rPr>
    </w:lvl>
    <w:lvl w:ilvl="1">
      <w:start w:val="1"/>
      <w:numFmt w:val="lowerLetter"/>
      <w:lvlText w:val="%2."/>
      <w:lvlJc w:val="left"/>
      <w:pPr>
        <w:tabs>
          <w:tab w:val="num" w:pos="1428"/>
        </w:tabs>
        <w:ind w:left="1428" w:hanging="360"/>
      </w:pPr>
    </w:lvl>
    <w:lvl w:ilvl="2">
      <w:start w:val="1"/>
      <w:numFmt w:val="lowerRoman"/>
      <w:lvlText w:val="%3."/>
      <w:lvlJc w:val="right"/>
      <w:pPr>
        <w:tabs>
          <w:tab w:val="num" w:pos="2148"/>
        </w:tabs>
        <w:ind w:left="2148" w:hanging="180"/>
      </w:pPr>
    </w:lvl>
    <w:lvl w:ilvl="3">
      <w:start w:val="1"/>
      <w:numFmt w:val="decimal"/>
      <w:lvlText w:val="%4."/>
      <w:lvlJc w:val="left"/>
      <w:pPr>
        <w:tabs>
          <w:tab w:val="num" w:pos="0"/>
        </w:tabs>
        <w:ind w:left="2868" w:hanging="360"/>
      </w:pPr>
      <w:rPr>
        <w:rFonts w:ascii="Verdana" w:eastAsia="Arial" w:hAnsi="Verdana" w:cs="Verdana"/>
        <w:sz w:val="18"/>
      </w:rPr>
    </w:lvl>
    <w:lvl w:ilvl="4">
      <w:start w:val="1"/>
      <w:numFmt w:val="upperRoman"/>
      <w:lvlText w:val="%5."/>
      <w:lvlJc w:val="left"/>
      <w:pPr>
        <w:tabs>
          <w:tab w:val="num" w:pos="0"/>
        </w:tabs>
        <w:ind w:left="2422" w:hanging="720"/>
      </w:pPr>
      <w:rPr>
        <w:rFonts w:ascii="Verdana" w:eastAsia="Arial" w:hAnsi="Verdana" w:cs="Verdana"/>
        <w:sz w:val="18"/>
      </w:rPr>
    </w:lvl>
    <w:lvl w:ilvl="5">
      <w:start w:val="1"/>
      <w:numFmt w:val="lowerRoman"/>
      <w:lvlText w:val="%6."/>
      <w:lvlJc w:val="right"/>
      <w:pPr>
        <w:tabs>
          <w:tab w:val="num" w:pos="4308"/>
        </w:tabs>
        <w:ind w:left="4308" w:hanging="180"/>
      </w:pPr>
    </w:lvl>
    <w:lvl w:ilvl="6">
      <w:start w:val="1"/>
      <w:numFmt w:val="decimal"/>
      <w:lvlText w:val="%7."/>
      <w:lvlJc w:val="left"/>
      <w:pPr>
        <w:tabs>
          <w:tab w:val="num" w:pos="5028"/>
        </w:tabs>
        <w:ind w:left="5028" w:hanging="360"/>
      </w:pPr>
    </w:lvl>
    <w:lvl w:ilvl="7">
      <w:start w:val="1"/>
      <w:numFmt w:val="lowerLetter"/>
      <w:lvlText w:val="%8."/>
      <w:lvlJc w:val="left"/>
      <w:pPr>
        <w:tabs>
          <w:tab w:val="num" w:pos="5748"/>
        </w:tabs>
        <w:ind w:left="5748" w:hanging="360"/>
      </w:pPr>
    </w:lvl>
    <w:lvl w:ilvl="8">
      <w:start w:val="1"/>
      <w:numFmt w:val="lowerRoman"/>
      <w:lvlText w:val="%9."/>
      <w:lvlJc w:val="right"/>
      <w:pPr>
        <w:tabs>
          <w:tab w:val="num" w:pos="6468"/>
        </w:tabs>
        <w:ind w:left="6468" w:hanging="180"/>
      </w:pPr>
    </w:lvl>
  </w:abstractNum>
  <w:abstractNum w:abstractNumId="2" w15:restartNumberingAfterBreak="0">
    <w:nsid w:val="0000000E"/>
    <w:multiLevelType w:val="multilevel"/>
    <w:tmpl w:val="CB3680E4"/>
    <w:name w:val="WWNum16"/>
    <w:lvl w:ilvl="0">
      <w:start w:val="1"/>
      <w:numFmt w:val="lowerLetter"/>
      <w:lvlText w:val="%1)"/>
      <w:lvlJc w:val="left"/>
      <w:pPr>
        <w:tabs>
          <w:tab w:val="num" w:pos="0"/>
        </w:tabs>
        <w:ind w:left="1068" w:hanging="360"/>
      </w:pPr>
      <w:rPr>
        <w:color w:val="00000A"/>
        <w:sz w:val="18"/>
      </w:r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3" w15:restartNumberingAfterBreak="0">
    <w:nsid w:val="0000000F"/>
    <w:multiLevelType w:val="multilevel"/>
    <w:tmpl w:val="0000000F"/>
    <w:name w:val="WWNum1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13"/>
    <w:multiLevelType w:val="singleLevel"/>
    <w:tmpl w:val="00000013"/>
    <w:name w:val="WW8Num20"/>
    <w:lvl w:ilvl="0">
      <w:start w:val="1"/>
      <w:numFmt w:val="upperRoman"/>
      <w:lvlText w:val="%1."/>
      <w:lvlJc w:val="left"/>
      <w:pPr>
        <w:tabs>
          <w:tab w:val="num" w:pos="0"/>
        </w:tabs>
        <w:ind w:left="2422" w:hanging="720"/>
      </w:pPr>
      <w:rPr>
        <w:rFonts w:ascii="Verdana" w:eastAsia="Arial" w:hAnsi="Verdana" w:cs="Arial"/>
        <w:sz w:val="18"/>
      </w:rPr>
    </w:lvl>
  </w:abstractNum>
  <w:abstractNum w:abstractNumId="5" w15:restartNumberingAfterBreak="0">
    <w:nsid w:val="00000016"/>
    <w:multiLevelType w:val="singleLevel"/>
    <w:tmpl w:val="00000016"/>
    <w:name w:val="WW8Num23"/>
    <w:lvl w:ilvl="0">
      <w:start w:val="1"/>
      <w:numFmt w:val="upperRoman"/>
      <w:lvlText w:val="%1."/>
      <w:lvlJc w:val="left"/>
      <w:pPr>
        <w:tabs>
          <w:tab w:val="num" w:pos="0"/>
        </w:tabs>
        <w:ind w:left="2422" w:hanging="720"/>
      </w:pPr>
      <w:rPr>
        <w:rFonts w:ascii="Verdana" w:eastAsia="Arial" w:hAnsi="Verdana" w:cs="Verdana"/>
        <w:sz w:val="18"/>
      </w:rPr>
    </w:lvl>
  </w:abstractNum>
  <w:abstractNum w:abstractNumId="6" w15:restartNumberingAfterBreak="0">
    <w:nsid w:val="00000017"/>
    <w:multiLevelType w:val="singleLevel"/>
    <w:tmpl w:val="00000017"/>
    <w:name w:val="WW8Num24"/>
    <w:lvl w:ilvl="0">
      <w:start w:val="1"/>
      <w:numFmt w:val="decimal"/>
      <w:lvlText w:val="%1."/>
      <w:lvlJc w:val="left"/>
      <w:pPr>
        <w:tabs>
          <w:tab w:val="num" w:pos="0"/>
        </w:tabs>
        <w:ind w:left="336" w:hanging="360"/>
      </w:pPr>
    </w:lvl>
  </w:abstractNum>
  <w:abstractNum w:abstractNumId="7" w15:restartNumberingAfterBreak="0">
    <w:nsid w:val="00000018"/>
    <w:multiLevelType w:val="multilevel"/>
    <w:tmpl w:val="00000018"/>
    <w:name w:val="WW8Num26"/>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szCs w:val="18"/>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szCs w:val="18"/>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szCs w:val="18"/>
      </w:rPr>
    </w:lvl>
  </w:abstractNum>
  <w:abstractNum w:abstractNumId="8" w15:restartNumberingAfterBreak="0">
    <w:nsid w:val="0000001B"/>
    <w:multiLevelType w:val="multilevel"/>
    <w:tmpl w:val="0000001B"/>
    <w:name w:val="WW8Num29"/>
    <w:lvl w:ilvl="0">
      <w:start w:val="1"/>
      <w:numFmt w:val="bullet"/>
      <w:lvlText w:val=""/>
      <w:lvlJc w:val="left"/>
      <w:pPr>
        <w:tabs>
          <w:tab w:val="num" w:pos="0"/>
        </w:tabs>
        <w:ind w:left="720" w:hanging="360"/>
      </w:pPr>
      <w:rPr>
        <w:rFonts w:ascii="Symbol" w:hAnsi="Symbol" w:cs="Symbol"/>
        <w:sz w:val="18"/>
        <w:szCs w:val="18"/>
      </w:rPr>
    </w:lvl>
    <w:lvl w:ilvl="1">
      <w:start w:val="1"/>
      <w:numFmt w:val="bullet"/>
      <w:lvlText w:val=""/>
      <w:lvlJc w:val="left"/>
      <w:pPr>
        <w:tabs>
          <w:tab w:val="num" w:pos="0"/>
        </w:tabs>
        <w:ind w:left="1440" w:hanging="360"/>
      </w:pPr>
      <w:rPr>
        <w:rFonts w:ascii="Symbol" w:hAnsi="Symbol" w:cs="Symbol"/>
        <w:sz w:val="18"/>
        <w:szCs w:val="18"/>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27"/>
    <w:multiLevelType w:val="singleLevel"/>
    <w:tmpl w:val="00000027"/>
    <w:name w:val="WW8Num41"/>
    <w:lvl w:ilvl="0">
      <w:start w:val="1"/>
      <w:numFmt w:val="lowerLetter"/>
      <w:lvlText w:val="%1)"/>
      <w:lvlJc w:val="left"/>
      <w:pPr>
        <w:tabs>
          <w:tab w:val="num" w:pos="0"/>
        </w:tabs>
        <w:ind w:left="720" w:hanging="360"/>
      </w:pPr>
    </w:lvl>
  </w:abstractNum>
  <w:abstractNum w:abstractNumId="10" w15:restartNumberingAfterBreak="0">
    <w:nsid w:val="0000002B"/>
    <w:multiLevelType w:val="multilevel"/>
    <w:tmpl w:val="0000002B"/>
    <w:name w:val="WW8Num47"/>
    <w:lvl w:ilvl="0">
      <w:start w:val="1"/>
      <w:numFmt w:val="bullet"/>
      <w:lvlText w:val=""/>
      <w:lvlJc w:val="left"/>
      <w:pPr>
        <w:tabs>
          <w:tab w:val="num" w:pos="0"/>
        </w:tabs>
        <w:ind w:left="858" w:hanging="432"/>
      </w:pPr>
      <w:rPr>
        <w:rFonts w:ascii="Symbol" w:hAnsi="Symbol" w:cs="Symbol"/>
        <w:b/>
        <w:i w:val="0"/>
        <w:sz w:val="18"/>
        <w:szCs w:val="18"/>
      </w:rPr>
    </w:lvl>
    <w:lvl w:ilvl="1">
      <w:start w:val="1"/>
      <w:numFmt w:val="decimal"/>
      <w:lvlText w:val="%1.%2"/>
      <w:lvlJc w:val="left"/>
      <w:pPr>
        <w:tabs>
          <w:tab w:val="num" w:pos="0"/>
        </w:tabs>
        <w:ind w:left="1002" w:hanging="576"/>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290"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578" w:hanging="1152"/>
      </w:pPr>
    </w:lvl>
    <w:lvl w:ilvl="6">
      <w:start w:val="1"/>
      <w:numFmt w:val="decimal"/>
      <w:lvlText w:val="%1.%2.%3.%4.%5.%6.%7"/>
      <w:lvlJc w:val="left"/>
      <w:pPr>
        <w:tabs>
          <w:tab w:val="num" w:pos="0"/>
        </w:tabs>
        <w:ind w:left="1722" w:hanging="1296"/>
      </w:pPr>
    </w:lvl>
    <w:lvl w:ilvl="7">
      <w:start w:val="1"/>
      <w:numFmt w:val="decimal"/>
      <w:lvlText w:val="%1.%2.%3.%4.%5.%6.%7.%8"/>
      <w:lvlJc w:val="left"/>
      <w:pPr>
        <w:tabs>
          <w:tab w:val="num" w:pos="0"/>
        </w:tabs>
        <w:ind w:left="1866" w:hanging="1440"/>
      </w:pPr>
    </w:lvl>
    <w:lvl w:ilvl="8">
      <w:start w:val="1"/>
      <w:numFmt w:val="decimal"/>
      <w:lvlText w:val="%1.%2.%3.%4.%5.%6.%7.%8.%9"/>
      <w:lvlJc w:val="left"/>
      <w:pPr>
        <w:tabs>
          <w:tab w:val="num" w:pos="0"/>
        </w:tabs>
        <w:ind w:left="2010" w:hanging="1584"/>
      </w:pPr>
    </w:lvl>
  </w:abstractNum>
  <w:abstractNum w:abstractNumId="11" w15:restartNumberingAfterBreak="0">
    <w:nsid w:val="00000031"/>
    <w:multiLevelType w:val="multilevel"/>
    <w:tmpl w:val="00000031"/>
    <w:name w:val="WW8Num55"/>
    <w:lvl w:ilvl="0">
      <w:start w:val="1"/>
      <w:numFmt w:val="decimal"/>
      <w:lvlText w:val="%1."/>
      <w:lvlJc w:val="left"/>
      <w:pPr>
        <w:tabs>
          <w:tab w:val="num" w:pos="0"/>
        </w:tabs>
        <w:ind w:left="858" w:hanging="432"/>
      </w:pPr>
      <w:rPr>
        <w:b/>
        <w:i w:val="0"/>
        <w:sz w:val="18"/>
        <w:szCs w:val="18"/>
      </w:rPr>
    </w:lvl>
    <w:lvl w:ilvl="1">
      <w:start w:val="1"/>
      <w:numFmt w:val="decimal"/>
      <w:lvlText w:val="%1.%2"/>
      <w:lvlJc w:val="left"/>
      <w:pPr>
        <w:tabs>
          <w:tab w:val="num" w:pos="0"/>
        </w:tabs>
        <w:ind w:left="1002" w:hanging="576"/>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290"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578" w:hanging="1152"/>
      </w:pPr>
    </w:lvl>
    <w:lvl w:ilvl="6">
      <w:start w:val="1"/>
      <w:numFmt w:val="decimal"/>
      <w:lvlText w:val="%1.%2.%3.%4.%5.%6.%7"/>
      <w:lvlJc w:val="left"/>
      <w:pPr>
        <w:tabs>
          <w:tab w:val="num" w:pos="0"/>
        </w:tabs>
        <w:ind w:left="1722" w:hanging="1296"/>
      </w:pPr>
    </w:lvl>
    <w:lvl w:ilvl="7">
      <w:start w:val="1"/>
      <w:numFmt w:val="decimal"/>
      <w:lvlText w:val="%1.%2.%3.%4.%5.%6.%7.%8"/>
      <w:lvlJc w:val="left"/>
      <w:pPr>
        <w:tabs>
          <w:tab w:val="num" w:pos="0"/>
        </w:tabs>
        <w:ind w:left="1866" w:hanging="1440"/>
      </w:pPr>
    </w:lvl>
    <w:lvl w:ilvl="8">
      <w:start w:val="1"/>
      <w:numFmt w:val="decimal"/>
      <w:lvlText w:val="%1.%2.%3.%4.%5.%6.%7.%8.%9"/>
      <w:lvlJc w:val="left"/>
      <w:pPr>
        <w:tabs>
          <w:tab w:val="num" w:pos="0"/>
        </w:tabs>
        <w:ind w:left="2010" w:hanging="1584"/>
      </w:pPr>
    </w:lvl>
  </w:abstractNum>
  <w:abstractNum w:abstractNumId="12" w15:restartNumberingAfterBreak="0">
    <w:nsid w:val="00000036"/>
    <w:multiLevelType w:val="multilevel"/>
    <w:tmpl w:val="00000036"/>
    <w:name w:val="WW8Num63"/>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Symbol" w:hAnsi="Symbol" w:cs="Symbol"/>
      </w:rPr>
    </w:lvl>
    <w:lvl w:ilvl="2">
      <w:start w:val="1"/>
      <w:numFmt w:val="bullet"/>
      <w:lvlText w:val=""/>
      <w:lvlJc w:val="left"/>
      <w:pPr>
        <w:tabs>
          <w:tab w:val="num" w:pos="0"/>
        </w:tabs>
        <w:ind w:left="2160" w:hanging="360"/>
      </w:pPr>
      <w:rPr>
        <w:rFonts w:ascii="Symbol" w:hAnsi="Symbol" w:cs="Symbol"/>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38"/>
    <w:multiLevelType w:val="singleLevel"/>
    <w:tmpl w:val="00000038"/>
    <w:name w:val="WW8Num65"/>
    <w:lvl w:ilvl="0">
      <w:start w:val="1"/>
      <w:numFmt w:val="bullet"/>
      <w:lvlText w:val=""/>
      <w:lvlJc w:val="left"/>
      <w:pPr>
        <w:tabs>
          <w:tab w:val="num" w:pos="0"/>
        </w:tabs>
        <w:ind w:left="720" w:hanging="360"/>
      </w:pPr>
      <w:rPr>
        <w:rFonts w:ascii="Symbol" w:hAnsi="Symbol" w:cs="Symbol"/>
        <w:sz w:val="18"/>
        <w:szCs w:val="18"/>
      </w:rPr>
    </w:lvl>
  </w:abstractNum>
  <w:abstractNum w:abstractNumId="14" w15:restartNumberingAfterBreak="0">
    <w:nsid w:val="00000040"/>
    <w:multiLevelType w:val="multilevel"/>
    <w:tmpl w:val="00000040"/>
    <w:name w:val="WW8Num74"/>
    <w:lvl w:ilvl="0">
      <w:start w:val="1"/>
      <w:numFmt w:val="bullet"/>
      <w:lvlText w:val=""/>
      <w:lvlJc w:val="left"/>
      <w:pPr>
        <w:tabs>
          <w:tab w:val="num" w:pos="1105"/>
        </w:tabs>
        <w:ind w:left="1105" w:hanging="397"/>
      </w:pPr>
      <w:rPr>
        <w:rFonts w:ascii="Symbol" w:hAnsi="Symbol" w:cs="Symbol"/>
        <w:color w:val="000000"/>
      </w:rPr>
    </w:lvl>
    <w:lvl w:ilvl="1">
      <w:start w:val="5"/>
      <w:numFmt w:val="decimal"/>
      <w:lvlText w:val="%2."/>
      <w:lvlJc w:val="left"/>
      <w:pPr>
        <w:tabs>
          <w:tab w:val="num" w:pos="1241"/>
        </w:tabs>
        <w:ind w:left="1241" w:hanging="360"/>
      </w:pPr>
    </w:lvl>
    <w:lvl w:ilvl="2">
      <w:start w:val="1"/>
      <w:numFmt w:val="lowerRoman"/>
      <w:lvlText w:val="%3."/>
      <w:lvlJc w:val="right"/>
      <w:pPr>
        <w:tabs>
          <w:tab w:val="num" w:pos="1961"/>
        </w:tabs>
        <w:ind w:left="1961" w:hanging="180"/>
      </w:pPr>
    </w:lvl>
    <w:lvl w:ilvl="3">
      <w:start w:val="1"/>
      <w:numFmt w:val="decimal"/>
      <w:lvlText w:val="%4."/>
      <w:lvlJc w:val="left"/>
      <w:pPr>
        <w:tabs>
          <w:tab w:val="num" w:pos="2681"/>
        </w:tabs>
        <w:ind w:left="2681" w:hanging="360"/>
      </w:pPr>
      <w:rPr>
        <w:rFonts w:ascii="Verdana" w:hAnsi="Verdana" w:cs="Arial"/>
        <w:b/>
        <w:i w:val="0"/>
        <w:sz w:val="18"/>
        <w:szCs w:val="18"/>
      </w:rPr>
    </w:lvl>
    <w:lvl w:ilvl="4">
      <w:start w:val="1"/>
      <w:numFmt w:val="upperLetter"/>
      <w:lvlText w:val="%5."/>
      <w:lvlJc w:val="left"/>
      <w:pPr>
        <w:tabs>
          <w:tab w:val="num" w:pos="3401"/>
        </w:tabs>
        <w:ind w:left="3401" w:hanging="360"/>
      </w:pPr>
      <w:rPr>
        <w:b/>
        <w:i w:val="0"/>
      </w:rPr>
    </w:lvl>
    <w:lvl w:ilvl="5">
      <w:start w:val="1"/>
      <w:numFmt w:val="lowerRoman"/>
      <w:lvlText w:val="%6."/>
      <w:lvlJc w:val="right"/>
      <w:pPr>
        <w:tabs>
          <w:tab w:val="num" w:pos="4121"/>
        </w:tabs>
        <w:ind w:left="4121" w:hanging="180"/>
      </w:pPr>
    </w:lvl>
    <w:lvl w:ilvl="6">
      <w:start w:val="1"/>
      <w:numFmt w:val="decimal"/>
      <w:lvlText w:val="%7."/>
      <w:lvlJc w:val="left"/>
      <w:pPr>
        <w:tabs>
          <w:tab w:val="num" w:pos="4841"/>
        </w:tabs>
        <w:ind w:left="4841" w:hanging="360"/>
      </w:pPr>
    </w:lvl>
    <w:lvl w:ilvl="7">
      <w:start w:val="1"/>
      <w:numFmt w:val="lowerLetter"/>
      <w:lvlText w:val="%8."/>
      <w:lvlJc w:val="left"/>
      <w:pPr>
        <w:tabs>
          <w:tab w:val="num" w:pos="5561"/>
        </w:tabs>
        <w:ind w:left="5561" w:hanging="360"/>
      </w:pPr>
    </w:lvl>
    <w:lvl w:ilvl="8">
      <w:start w:val="1"/>
      <w:numFmt w:val="lowerRoman"/>
      <w:lvlText w:val="%9."/>
      <w:lvlJc w:val="right"/>
      <w:pPr>
        <w:tabs>
          <w:tab w:val="num" w:pos="6281"/>
        </w:tabs>
        <w:ind w:left="6281" w:hanging="180"/>
      </w:pPr>
    </w:lvl>
  </w:abstractNum>
  <w:abstractNum w:abstractNumId="15" w15:restartNumberingAfterBreak="0">
    <w:nsid w:val="00000041"/>
    <w:multiLevelType w:val="singleLevel"/>
    <w:tmpl w:val="00000041"/>
    <w:name w:val="WW8Num75"/>
    <w:lvl w:ilvl="0">
      <w:start w:val="1"/>
      <w:numFmt w:val="upperRoman"/>
      <w:lvlText w:val="%1."/>
      <w:lvlJc w:val="left"/>
      <w:pPr>
        <w:tabs>
          <w:tab w:val="num" w:pos="0"/>
        </w:tabs>
        <w:ind w:left="2422" w:hanging="720"/>
      </w:pPr>
    </w:lvl>
  </w:abstractNum>
  <w:abstractNum w:abstractNumId="16" w15:restartNumberingAfterBreak="0">
    <w:nsid w:val="0000004D"/>
    <w:multiLevelType w:val="singleLevel"/>
    <w:tmpl w:val="0000004D"/>
    <w:name w:val="WW8Num89"/>
    <w:lvl w:ilvl="0">
      <w:start w:val="1"/>
      <w:numFmt w:val="upperRoman"/>
      <w:lvlText w:val="%1."/>
      <w:lvlJc w:val="left"/>
      <w:pPr>
        <w:tabs>
          <w:tab w:val="num" w:pos="0"/>
        </w:tabs>
        <w:ind w:left="2422" w:hanging="720"/>
      </w:pPr>
      <w:rPr>
        <w:color w:val="000000"/>
      </w:rPr>
    </w:lvl>
  </w:abstractNum>
  <w:abstractNum w:abstractNumId="17" w15:restartNumberingAfterBreak="0">
    <w:nsid w:val="00000051"/>
    <w:multiLevelType w:val="multilevel"/>
    <w:tmpl w:val="21B68990"/>
    <w:name w:val="WW8Num93"/>
    <w:lvl w:ilvl="0">
      <w:start w:val="1"/>
      <w:numFmt w:val="decimal"/>
      <w:lvlText w:val="BASE %1ª."/>
      <w:lvlJc w:val="left"/>
      <w:pPr>
        <w:tabs>
          <w:tab w:val="num" w:pos="360"/>
        </w:tabs>
        <w:ind w:left="360" w:hanging="360"/>
      </w:pPr>
      <w:rPr>
        <w:rFonts w:ascii="Verdana" w:hAnsi="Verdana" w:hint="default"/>
        <w:b/>
        <w:bCs/>
        <w:sz w:val="18"/>
        <w:szCs w:val="18"/>
      </w:rPr>
    </w:lvl>
    <w:lvl w:ilvl="1">
      <w:start w:val="1"/>
      <w:numFmt w:val="decimal"/>
      <w:lvlText w:val="%2)"/>
      <w:lvlJc w:val="left"/>
      <w:pPr>
        <w:tabs>
          <w:tab w:val="num" w:pos="1440"/>
        </w:tabs>
        <w:ind w:left="1440" w:hanging="360"/>
      </w:pPr>
      <w:rPr>
        <w:rFonts w:ascii="Verdana" w:hAnsi="Verdana" w:cs="Verdana"/>
        <w:sz w:val="18"/>
        <w:szCs w:val="18"/>
        <w:lang w:val="es-ES"/>
      </w:rPr>
    </w:lvl>
    <w:lvl w:ilvl="2">
      <w:start w:val="1"/>
      <w:numFmt w:val="decimal"/>
      <w:lvlText w:val="%3. "/>
      <w:lvlJc w:val="left"/>
      <w:pPr>
        <w:tabs>
          <w:tab w:val="num" w:pos="0"/>
        </w:tabs>
        <w:ind w:left="2364" w:hanging="384"/>
      </w:pPr>
      <w:rPr>
        <w:rFonts w:ascii="Verdana" w:hAnsi="Verdana" w:cs="Arial"/>
        <w:sz w:val="18"/>
        <w:szCs w:val="18"/>
        <w:lang w:val="es-E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53"/>
    <w:multiLevelType w:val="singleLevel"/>
    <w:tmpl w:val="00000053"/>
    <w:name w:val="WW8Num95"/>
    <w:lvl w:ilvl="0">
      <w:start w:val="1"/>
      <w:numFmt w:val="lowerLetter"/>
      <w:lvlText w:val="%1)"/>
      <w:lvlJc w:val="left"/>
      <w:pPr>
        <w:tabs>
          <w:tab w:val="num" w:pos="0"/>
        </w:tabs>
        <w:ind w:left="822" w:hanging="360"/>
      </w:pPr>
      <w:rPr>
        <w:rFonts w:ascii="Verdana" w:eastAsia="Arial" w:hAnsi="Verdana" w:cs="Verdana"/>
        <w:b/>
        <w:bCs/>
        <w:sz w:val="18"/>
      </w:rPr>
    </w:lvl>
  </w:abstractNum>
  <w:abstractNum w:abstractNumId="19" w15:restartNumberingAfterBreak="0">
    <w:nsid w:val="00000059"/>
    <w:multiLevelType w:val="multilevel"/>
    <w:tmpl w:val="00000059"/>
    <w:name w:val="WW8Num103"/>
    <w:lvl w:ilvl="0">
      <w:start w:val="1"/>
      <w:numFmt w:val="bullet"/>
      <w:lvlText w:val=""/>
      <w:lvlJc w:val="left"/>
      <w:pPr>
        <w:tabs>
          <w:tab w:val="num" w:pos="0"/>
        </w:tabs>
        <w:ind w:left="1134" w:hanging="360"/>
      </w:pPr>
      <w:rPr>
        <w:rFonts w:ascii="Symbol" w:hAnsi="Symbol" w:cs="Symbol"/>
      </w:rPr>
    </w:lvl>
    <w:lvl w:ilvl="1">
      <w:start w:val="1"/>
      <w:numFmt w:val="bullet"/>
      <w:lvlText w:val=""/>
      <w:lvlJc w:val="left"/>
      <w:pPr>
        <w:tabs>
          <w:tab w:val="num" w:pos="0"/>
        </w:tabs>
        <w:ind w:left="1854" w:hanging="360"/>
      </w:pPr>
      <w:rPr>
        <w:rFonts w:ascii="Symbol" w:hAnsi="Symbol" w:cs="Symbol"/>
      </w:rPr>
    </w:lvl>
    <w:lvl w:ilvl="2">
      <w:start w:val="1"/>
      <w:numFmt w:val="bullet"/>
      <w:lvlText w:val=""/>
      <w:lvlJc w:val="left"/>
      <w:pPr>
        <w:tabs>
          <w:tab w:val="num" w:pos="0"/>
        </w:tabs>
        <w:ind w:left="2574" w:hanging="360"/>
      </w:pPr>
      <w:rPr>
        <w:rFonts w:ascii="Wingdings" w:hAnsi="Wingdings" w:cs="Wingdings"/>
      </w:rPr>
    </w:lvl>
    <w:lvl w:ilvl="3">
      <w:start w:val="1"/>
      <w:numFmt w:val="bullet"/>
      <w:lvlText w:val=""/>
      <w:lvlJc w:val="left"/>
      <w:pPr>
        <w:tabs>
          <w:tab w:val="num" w:pos="0"/>
        </w:tabs>
        <w:ind w:left="3294" w:hanging="360"/>
      </w:pPr>
      <w:rPr>
        <w:rFonts w:ascii="Symbol" w:hAnsi="Symbol" w:cs="Symbol"/>
      </w:rPr>
    </w:lvl>
    <w:lvl w:ilvl="4">
      <w:start w:val="1"/>
      <w:numFmt w:val="bullet"/>
      <w:lvlText w:val="o"/>
      <w:lvlJc w:val="left"/>
      <w:pPr>
        <w:tabs>
          <w:tab w:val="num" w:pos="0"/>
        </w:tabs>
        <w:ind w:left="4014" w:hanging="360"/>
      </w:pPr>
      <w:rPr>
        <w:rFonts w:ascii="Courier New" w:hAnsi="Courier New" w:cs="Courier New"/>
      </w:rPr>
    </w:lvl>
    <w:lvl w:ilvl="5">
      <w:start w:val="1"/>
      <w:numFmt w:val="bullet"/>
      <w:lvlText w:val=""/>
      <w:lvlJc w:val="left"/>
      <w:pPr>
        <w:tabs>
          <w:tab w:val="num" w:pos="0"/>
        </w:tabs>
        <w:ind w:left="4734" w:hanging="360"/>
      </w:pPr>
      <w:rPr>
        <w:rFonts w:ascii="Wingdings" w:hAnsi="Wingdings" w:cs="Wingdings"/>
      </w:rPr>
    </w:lvl>
    <w:lvl w:ilvl="6">
      <w:start w:val="1"/>
      <w:numFmt w:val="bullet"/>
      <w:lvlText w:val=""/>
      <w:lvlJc w:val="left"/>
      <w:pPr>
        <w:tabs>
          <w:tab w:val="num" w:pos="0"/>
        </w:tabs>
        <w:ind w:left="5454" w:hanging="360"/>
      </w:pPr>
      <w:rPr>
        <w:rFonts w:ascii="Symbol" w:hAnsi="Symbol" w:cs="Symbol"/>
      </w:rPr>
    </w:lvl>
    <w:lvl w:ilvl="7">
      <w:start w:val="1"/>
      <w:numFmt w:val="bullet"/>
      <w:lvlText w:val="o"/>
      <w:lvlJc w:val="left"/>
      <w:pPr>
        <w:tabs>
          <w:tab w:val="num" w:pos="0"/>
        </w:tabs>
        <w:ind w:left="6174" w:hanging="360"/>
      </w:pPr>
      <w:rPr>
        <w:rFonts w:ascii="Courier New" w:hAnsi="Courier New" w:cs="Courier New"/>
      </w:rPr>
    </w:lvl>
    <w:lvl w:ilvl="8">
      <w:start w:val="1"/>
      <w:numFmt w:val="bullet"/>
      <w:lvlText w:val=""/>
      <w:lvlJc w:val="left"/>
      <w:pPr>
        <w:tabs>
          <w:tab w:val="num" w:pos="0"/>
        </w:tabs>
        <w:ind w:left="6894" w:hanging="360"/>
      </w:pPr>
      <w:rPr>
        <w:rFonts w:ascii="Wingdings" w:hAnsi="Wingdings" w:cs="Wingdings"/>
      </w:rPr>
    </w:lvl>
  </w:abstractNum>
  <w:abstractNum w:abstractNumId="20" w15:restartNumberingAfterBreak="0">
    <w:nsid w:val="0000005B"/>
    <w:multiLevelType w:val="multilevel"/>
    <w:tmpl w:val="60CCEF54"/>
    <w:name w:val="WW8Num105"/>
    <w:lvl w:ilvl="0">
      <w:start w:val="1"/>
      <w:numFmt w:val="lowerLetter"/>
      <w:lvlText w:val="%1)"/>
      <w:lvlJc w:val="left"/>
      <w:pPr>
        <w:tabs>
          <w:tab w:val="num" w:pos="0"/>
        </w:tabs>
        <w:ind w:left="720" w:hanging="360"/>
      </w:pPr>
      <w:rPr>
        <w:rFonts w:ascii="Verdana" w:hAnsi="Verdana" w:cs="Verdana"/>
        <w:b w:val="0"/>
        <w:sz w:val="18"/>
        <w:szCs w:val="18"/>
        <w:lang w:val="es-E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upperLetter"/>
      <w:lvlText w:val="%4)"/>
      <w:lvlJc w:val="left"/>
      <w:pPr>
        <w:tabs>
          <w:tab w:val="num" w:pos="0"/>
        </w:tabs>
        <w:ind w:left="2880" w:hanging="360"/>
      </w:pPr>
      <w:rPr>
        <w:rFonts w:ascii="Verdana" w:hAnsi="Verdana" w:cs="Verdana"/>
        <w:sz w:val="18"/>
        <w:szCs w:val="18"/>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0000067"/>
    <w:multiLevelType w:val="multilevel"/>
    <w:tmpl w:val="00000067"/>
    <w:name w:val="WW8Num118"/>
    <w:lvl w:ilvl="0">
      <w:start w:val="1"/>
      <w:numFmt w:val="decimal"/>
      <w:lvlText w:val="%1."/>
      <w:lvlJc w:val="left"/>
      <w:pPr>
        <w:tabs>
          <w:tab w:val="num" w:pos="0"/>
        </w:tabs>
        <w:ind w:left="858" w:hanging="432"/>
      </w:pPr>
      <w:rPr>
        <w:b/>
        <w:i w:val="0"/>
        <w:sz w:val="18"/>
        <w:szCs w:val="18"/>
      </w:rPr>
    </w:lvl>
    <w:lvl w:ilvl="1">
      <w:start w:val="1"/>
      <w:numFmt w:val="decimal"/>
      <w:lvlText w:val="%1.%2"/>
      <w:lvlJc w:val="left"/>
      <w:pPr>
        <w:tabs>
          <w:tab w:val="num" w:pos="0"/>
        </w:tabs>
        <w:ind w:left="1002" w:hanging="576"/>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290"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578" w:hanging="1152"/>
      </w:pPr>
    </w:lvl>
    <w:lvl w:ilvl="6">
      <w:start w:val="1"/>
      <w:numFmt w:val="decimal"/>
      <w:lvlText w:val="%1.%2.%3.%4.%5.%6.%7"/>
      <w:lvlJc w:val="left"/>
      <w:pPr>
        <w:tabs>
          <w:tab w:val="num" w:pos="0"/>
        </w:tabs>
        <w:ind w:left="1722" w:hanging="1296"/>
      </w:pPr>
    </w:lvl>
    <w:lvl w:ilvl="7">
      <w:start w:val="1"/>
      <w:numFmt w:val="decimal"/>
      <w:lvlText w:val="%1.%2.%3.%4.%5.%6.%7.%8"/>
      <w:lvlJc w:val="left"/>
      <w:pPr>
        <w:tabs>
          <w:tab w:val="num" w:pos="0"/>
        </w:tabs>
        <w:ind w:left="1866" w:hanging="1440"/>
      </w:pPr>
    </w:lvl>
    <w:lvl w:ilvl="8">
      <w:start w:val="1"/>
      <w:numFmt w:val="decimal"/>
      <w:lvlText w:val="%1.%2.%3.%4.%5.%6.%7.%8.%9"/>
      <w:lvlJc w:val="left"/>
      <w:pPr>
        <w:tabs>
          <w:tab w:val="num" w:pos="0"/>
        </w:tabs>
        <w:ind w:left="2010" w:hanging="1584"/>
      </w:pPr>
    </w:lvl>
  </w:abstractNum>
  <w:abstractNum w:abstractNumId="22" w15:restartNumberingAfterBreak="0">
    <w:nsid w:val="0000006B"/>
    <w:multiLevelType w:val="multilevel"/>
    <w:tmpl w:val="0000006B"/>
    <w:name w:val="WW8Num123"/>
    <w:lvl w:ilvl="0">
      <w:start w:val="1"/>
      <w:numFmt w:val="bullet"/>
      <w:lvlText w:val=""/>
      <w:lvlJc w:val="left"/>
      <w:pPr>
        <w:tabs>
          <w:tab w:val="num" w:pos="0"/>
        </w:tabs>
        <w:ind w:left="720" w:hanging="360"/>
      </w:pPr>
      <w:rPr>
        <w:rFonts w:ascii="Symbol" w:hAnsi="Symbol" w:cs="Symbol"/>
        <w:sz w:val="18"/>
        <w:szCs w:val="18"/>
      </w:rPr>
    </w:lvl>
    <w:lvl w:ilvl="1">
      <w:start w:val="1"/>
      <w:numFmt w:val="bullet"/>
      <w:lvlText w:val="o"/>
      <w:lvlJc w:val="left"/>
      <w:pPr>
        <w:tabs>
          <w:tab w:val="num" w:pos="0"/>
        </w:tabs>
        <w:ind w:left="1440" w:hanging="360"/>
      </w:pPr>
      <w:rPr>
        <w:rFonts w:ascii="Courier New" w:hAnsi="Courier New" w:cs="Courier New"/>
        <w:sz w:val="18"/>
        <w:szCs w:val="18"/>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18"/>
        <w:szCs w:val="18"/>
      </w:rPr>
    </w:lvl>
    <w:lvl w:ilvl="4">
      <w:start w:val="1"/>
      <w:numFmt w:val="bullet"/>
      <w:lvlText w:val="o"/>
      <w:lvlJc w:val="left"/>
      <w:pPr>
        <w:tabs>
          <w:tab w:val="num" w:pos="0"/>
        </w:tabs>
        <w:ind w:left="3600" w:hanging="360"/>
      </w:pPr>
      <w:rPr>
        <w:rFonts w:ascii="Courier New" w:hAnsi="Courier New" w:cs="Courier New"/>
        <w:sz w:val="18"/>
        <w:szCs w:val="18"/>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18"/>
        <w:szCs w:val="18"/>
      </w:rPr>
    </w:lvl>
    <w:lvl w:ilvl="7">
      <w:start w:val="1"/>
      <w:numFmt w:val="bullet"/>
      <w:lvlText w:val="o"/>
      <w:lvlJc w:val="left"/>
      <w:pPr>
        <w:tabs>
          <w:tab w:val="num" w:pos="0"/>
        </w:tabs>
        <w:ind w:left="5760" w:hanging="360"/>
      </w:pPr>
      <w:rPr>
        <w:rFonts w:ascii="Courier New" w:hAnsi="Courier New" w:cs="Courier New"/>
        <w:sz w:val="18"/>
        <w:szCs w:val="18"/>
      </w:rPr>
    </w:lvl>
    <w:lvl w:ilvl="8">
      <w:start w:val="1"/>
      <w:numFmt w:val="bullet"/>
      <w:lvlText w:val=""/>
      <w:lvlJc w:val="left"/>
      <w:pPr>
        <w:tabs>
          <w:tab w:val="num" w:pos="0"/>
        </w:tabs>
        <w:ind w:left="6480" w:hanging="360"/>
      </w:pPr>
      <w:rPr>
        <w:rFonts w:ascii="Wingdings" w:hAnsi="Wingdings" w:cs="Wingdings"/>
      </w:rPr>
    </w:lvl>
  </w:abstractNum>
  <w:abstractNum w:abstractNumId="23" w15:restartNumberingAfterBreak="0">
    <w:nsid w:val="215273B2"/>
    <w:multiLevelType w:val="hybridMultilevel"/>
    <w:tmpl w:val="496044CA"/>
    <w:lvl w:ilvl="0" w:tplc="D90E859C">
      <w:start w:val="2"/>
      <w:numFmt w:val="bullet"/>
      <w:lvlText w:val="-"/>
      <w:lvlJc w:val="left"/>
      <w:pPr>
        <w:ind w:left="720" w:hanging="360"/>
      </w:pPr>
      <w:rPr>
        <w:rFonts w:ascii="Verdana" w:eastAsia="Calibri"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2124510"/>
    <w:multiLevelType w:val="hybridMultilevel"/>
    <w:tmpl w:val="7366845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15:restartNumberingAfterBreak="0">
    <w:nsid w:val="37126397"/>
    <w:multiLevelType w:val="hybridMultilevel"/>
    <w:tmpl w:val="10EECF1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4CD3AF6"/>
    <w:multiLevelType w:val="hybridMultilevel"/>
    <w:tmpl w:val="4DBEE59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9EC2554"/>
    <w:multiLevelType w:val="hybridMultilevel"/>
    <w:tmpl w:val="7376FE0C"/>
    <w:lvl w:ilvl="0" w:tplc="E4260B34">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8" w15:restartNumberingAfterBreak="0">
    <w:nsid w:val="4BF37AB8"/>
    <w:multiLevelType w:val="hybridMultilevel"/>
    <w:tmpl w:val="01EC09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10279A3"/>
    <w:multiLevelType w:val="hybridMultilevel"/>
    <w:tmpl w:val="667E6E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49405332">
    <w:abstractNumId w:val="0"/>
  </w:num>
  <w:num w:numId="2" w16cid:durableId="1927879499">
    <w:abstractNumId w:val="1"/>
  </w:num>
  <w:num w:numId="3" w16cid:durableId="1395547395">
    <w:abstractNumId w:val="4"/>
  </w:num>
  <w:num w:numId="4" w16cid:durableId="1724598332">
    <w:abstractNumId w:val="5"/>
  </w:num>
  <w:num w:numId="5" w16cid:durableId="1890339700">
    <w:abstractNumId w:val="6"/>
  </w:num>
  <w:num w:numId="6" w16cid:durableId="1396245743">
    <w:abstractNumId w:val="7"/>
  </w:num>
  <w:num w:numId="7" w16cid:durableId="2051221256">
    <w:abstractNumId w:val="8"/>
  </w:num>
  <w:num w:numId="8" w16cid:durableId="1206600742">
    <w:abstractNumId w:val="9"/>
  </w:num>
  <w:num w:numId="9" w16cid:durableId="2061435611">
    <w:abstractNumId w:val="10"/>
  </w:num>
  <w:num w:numId="10" w16cid:durableId="1865240630">
    <w:abstractNumId w:val="11"/>
  </w:num>
  <w:num w:numId="11" w16cid:durableId="318537262">
    <w:abstractNumId w:val="12"/>
  </w:num>
  <w:num w:numId="12" w16cid:durableId="1119758704">
    <w:abstractNumId w:val="14"/>
  </w:num>
  <w:num w:numId="13" w16cid:durableId="1300265067">
    <w:abstractNumId w:val="15"/>
  </w:num>
  <w:num w:numId="14" w16cid:durableId="1338464651">
    <w:abstractNumId w:val="16"/>
  </w:num>
  <w:num w:numId="15" w16cid:durableId="290331646">
    <w:abstractNumId w:val="18"/>
  </w:num>
  <w:num w:numId="16" w16cid:durableId="1424644673">
    <w:abstractNumId w:val="20"/>
  </w:num>
  <w:num w:numId="17" w16cid:durableId="1476602427">
    <w:abstractNumId w:val="21"/>
  </w:num>
  <w:num w:numId="18" w16cid:durableId="1517694114">
    <w:abstractNumId w:val="22"/>
  </w:num>
  <w:num w:numId="19" w16cid:durableId="1691879162">
    <w:abstractNumId w:val="28"/>
  </w:num>
  <w:num w:numId="20" w16cid:durableId="165291019">
    <w:abstractNumId w:val="29"/>
  </w:num>
  <w:num w:numId="21" w16cid:durableId="481895931">
    <w:abstractNumId w:val="24"/>
  </w:num>
  <w:num w:numId="22" w16cid:durableId="1920671392">
    <w:abstractNumId w:val="17"/>
  </w:num>
  <w:num w:numId="23" w16cid:durableId="2055962150">
    <w:abstractNumId w:val="19"/>
  </w:num>
  <w:num w:numId="24" w16cid:durableId="1624650228">
    <w:abstractNumId w:val="23"/>
  </w:num>
  <w:num w:numId="25" w16cid:durableId="1840344973">
    <w:abstractNumId w:val="26"/>
  </w:num>
  <w:num w:numId="26" w16cid:durableId="1809086644">
    <w:abstractNumId w:val="27"/>
  </w:num>
  <w:num w:numId="27" w16cid:durableId="1605192375">
    <w:abstractNumId w:val="13"/>
  </w:num>
  <w:num w:numId="28" w16cid:durableId="1862544693">
    <w:abstractNumId w:val="2"/>
  </w:num>
  <w:num w:numId="29" w16cid:durableId="2054301715">
    <w:abstractNumId w:val="3"/>
  </w:num>
  <w:num w:numId="30" w16cid:durableId="19739999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442"/>
    <w:rsid w:val="00001665"/>
    <w:rsid w:val="00065C20"/>
    <w:rsid w:val="0008314C"/>
    <w:rsid w:val="000E460E"/>
    <w:rsid w:val="001F5A8D"/>
    <w:rsid w:val="001F60BA"/>
    <w:rsid w:val="0028214B"/>
    <w:rsid w:val="002D47C1"/>
    <w:rsid w:val="002F4FC4"/>
    <w:rsid w:val="003228E3"/>
    <w:rsid w:val="00330AE4"/>
    <w:rsid w:val="0037724B"/>
    <w:rsid w:val="003C04AA"/>
    <w:rsid w:val="00464D28"/>
    <w:rsid w:val="004B3442"/>
    <w:rsid w:val="004E2436"/>
    <w:rsid w:val="00531AAC"/>
    <w:rsid w:val="005A2499"/>
    <w:rsid w:val="00765F33"/>
    <w:rsid w:val="008257F6"/>
    <w:rsid w:val="00891D35"/>
    <w:rsid w:val="00922F44"/>
    <w:rsid w:val="009C77B2"/>
    <w:rsid w:val="009D76AA"/>
    <w:rsid w:val="009E2F51"/>
    <w:rsid w:val="00A30344"/>
    <w:rsid w:val="00A7471C"/>
    <w:rsid w:val="00AB0C54"/>
    <w:rsid w:val="00B447C5"/>
    <w:rsid w:val="00B84207"/>
    <w:rsid w:val="00BF68B5"/>
    <w:rsid w:val="00D24839"/>
    <w:rsid w:val="00EA7098"/>
    <w:rsid w:val="00ED4798"/>
    <w:rsid w:val="00FB1FFF"/>
    <w:rsid w:val="00FB74B7"/>
    <w:rsid w:val="00FC68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961643"/>
  <w15:chartTrackingRefBased/>
  <w15:docId w15:val="{02198694-6D42-4918-83AC-2085A451B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436"/>
    <w:pPr>
      <w:suppressAutoHyphens/>
      <w:spacing w:after="0" w:line="240" w:lineRule="auto"/>
    </w:pPr>
    <w:rPr>
      <w:rFonts w:ascii="Times New Roman" w:eastAsia="Times New Roman" w:hAnsi="Times New Roman" w:cs="Times New Roman"/>
      <w:sz w:val="24"/>
      <w:szCs w:val="24"/>
      <w:lang w:eastAsia="ar-SA"/>
    </w:rPr>
  </w:style>
  <w:style w:type="paragraph" w:styleId="Ttulo6">
    <w:name w:val="heading 6"/>
    <w:basedOn w:val="Normal"/>
    <w:next w:val="Normal"/>
    <w:link w:val="Ttulo6Car"/>
    <w:qFormat/>
    <w:rsid w:val="004B3442"/>
    <w:pPr>
      <w:widowControl w:val="0"/>
      <w:tabs>
        <w:tab w:val="num" w:pos="0"/>
      </w:tabs>
      <w:spacing w:before="240" w:after="60" w:line="360" w:lineRule="auto"/>
      <w:ind w:left="1578" w:hanging="1152"/>
      <w:outlineLvl w:val="5"/>
    </w:pPr>
    <w:rPr>
      <w:b/>
      <w:bCs/>
      <w:spacing w:val="10"/>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rsid w:val="004B3442"/>
    <w:rPr>
      <w:rFonts w:ascii="Times New Roman" w:eastAsia="Times New Roman" w:hAnsi="Times New Roman" w:cs="Times New Roman"/>
      <w:b/>
      <w:bCs/>
      <w:spacing w:val="10"/>
      <w:lang w:eastAsia="ar-SA"/>
    </w:rPr>
  </w:style>
  <w:style w:type="paragraph" w:styleId="Encabezado">
    <w:name w:val="header"/>
    <w:basedOn w:val="Normal"/>
    <w:link w:val="EncabezadoCar"/>
    <w:rsid w:val="004B3442"/>
  </w:style>
  <w:style w:type="character" w:customStyle="1" w:styleId="EncabezadoCar">
    <w:name w:val="Encabezado Car"/>
    <w:basedOn w:val="Fuentedeprrafopredeter"/>
    <w:link w:val="Encabezado"/>
    <w:rsid w:val="004B3442"/>
    <w:rPr>
      <w:rFonts w:ascii="Times New Roman" w:eastAsia="Times New Roman" w:hAnsi="Times New Roman" w:cs="Times New Roman"/>
      <w:sz w:val="24"/>
      <w:szCs w:val="24"/>
      <w:lang w:eastAsia="ar-SA"/>
    </w:rPr>
  </w:style>
  <w:style w:type="paragraph" w:styleId="Sangradetextonormal">
    <w:name w:val="Body Text Indent"/>
    <w:basedOn w:val="Normal"/>
    <w:link w:val="SangradetextonormalCar"/>
    <w:rsid w:val="004B3442"/>
    <w:pPr>
      <w:spacing w:after="120"/>
      <w:ind w:left="283"/>
    </w:pPr>
  </w:style>
  <w:style w:type="character" w:customStyle="1" w:styleId="SangradetextonormalCar">
    <w:name w:val="Sangría de texto normal Car"/>
    <w:basedOn w:val="Fuentedeprrafopredeter"/>
    <w:link w:val="Sangradetextonormal"/>
    <w:rsid w:val="004B3442"/>
    <w:rPr>
      <w:rFonts w:ascii="Times New Roman" w:eastAsia="Times New Roman" w:hAnsi="Times New Roman" w:cs="Times New Roman"/>
      <w:sz w:val="24"/>
      <w:szCs w:val="24"/>
      <w:lang w:eastAsia="ar-SA"/>
    </w:rPr>
  </w:style>
  <w:style w:type="paragraph" w:customStyle="1" w:styleId="BodyText21">
    <w:name w:val="Body Text 21"/>
    <w:basedOn w:val="Normal"/>
    <w:rsid w:val="004B3442"/>
    <w:pPr>
      <w:widowControl w:val="0"/>
      <w:spacing w:line="360" w:lineRule="auto"/>
      <w:ind w:left="708"/>
      <w:jc w:val="both"/>
    </w:pPr>
    <w:rPr>
      <w:rFonts w:ascii="Comic Sans MS" w:hAnsi="Comic Sans MS" w:cs="Comic Sans MS"/>
      <w:spacing w:val="10"/>
      <w:szCs w:val="20"/>
    </w:rPr>
  </w:style>
  <w:style w:type="paragraph" w:styleId="Prrafodelista">
    <w:name w:val="List Paragraph"/>
    <w:basedOn w:val="Normal"/>
    <w:qFormat/>
    <w:rsid w:val="004B3442"/>
    <w:pPr>
      <w:ind w:left="720"/>
    </w:pPr>
  </w:style>
  <w:style w:type="paragraph" w:styleId="Sinespaciado">
    <w:name w:val="No Spacing"/>
    <w:qFormat/>
    <w:rsid w:val="004B3442"/>
    <w:pPr>
      <w:widowControl w:val="0"/>
      <w:suppressAutoHyphens/>
      <w:spacing w:after="0" w:line="240" w:lineRule="auto"/>
    </w:pPr>
    <w:rPr>
      <w:rFonts w:ascii="Calibri" w:eastAsia="Calibri" w:hAnsi="Calibri" w:cs="Calibri"/>
      <w:lang w:val="en-US" w:eastAsia="ar-SA"/>
    </w:rPr>
  </w:style>
  <w:style w:type="paragraph" w:styleId="Piedepgina">
    <w:name w:val="footer"/>
    <w:basedOn w:val="Normal"/>
    <w:link w:val="PiedepginaCar"/>
    <w:unhideWhenUsed/>
    <w:rsid w:val="004B3442"/>
    <w:pPr>
      <w:tabs>
        <w:tab w:val="center" w:pos="4252"/>
        <w:tab w:val="right" w:pos="8504"/>
      </w:tabs>
    </w:pPr>
  </w:style>
  <w:style w:type="character" w:customStyle="1" w:styleId="PiedepginaCar">
    <w:name w:val="Pie de página Car"/>
    <w:basedOn w:val="Fuentedeprrafopredeter"/>
    <w:link w:val="Piedepgina"/>
    <w:uiPriority w:val="99"/>
    <w:rsid w:val="004B3442"/>
    <w:rPr>
      <w:rFonts w:ascii="Times New Roman" w:eastAsia="Times New Roman" w:hAnsi="Times New Roman" w:cs="Times New Roman"/>
      <w:sz w:val="24"/>
      <w:szCs w:val="24"/>
      <w:lang w:eastAsia="ar-SA"/>
    </w:rPr>
  </w:style>
  <w:style w:type="table" w:styleId="Tablaconcuadrcula">
    <w:name w:val="Table Grid"/>
    <w:basedOn w:val="Tablanormal"/>
    <w:uiPriority w:val="59"/>
    <w:rsid w:val="00922F44"/>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765F3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72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1582</Words>
  <Characters>8701</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Eugenio Domingo Parra</dc:creator>
  <cp:keywords/>
  <dc:description/>
  <cp:lastModifiedBy>Cristina Roldán Contero</cp:lastModifiedBy>
  <cp:revision>2</cp:revision>
  <dcterms:created xsi:type="dcterms:W3CDTF">2025-07-29T09:15:00Z</dcterms:created>
  <dcterms:modified xsi:type="dcterms:W3CDTF">2025-07-29T09:15:00Z</dcterms:modified>
</cp:coreProperties>
</file>